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CERTIFICAT MÉDICAL POUR RÉSILIATION DE CONTRAT DE SALLE DE SPORT</w:t>
      </w:r>
    </w:p>
    <w:p/>
    <w:p/>
    <w:p>
      <w:r>
        <w:rPr>
          <w:b/>
          <w:sz w:val="22"/>
        </w:rPr>
        <w:t xml:space="preserve">Je soussigné(e), Docteur, certifie avoir examiné : </w:t>
      </w:r>
    </w:p>
    <w:p>
      <w:r>
        <w:rPr>
          <w:b w:val="0"/>
          <w:sz w:val="22"/>
        </w:rPr>
        <w:t>Nom : 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</w:t>
      </w:r>
    </w:p>
    <w:p/>
    <w:p>
      <w:r>
        <w:rPr>
          <w:b/>
          <w:sz w:val="22"/>
        </w:rPr>
        <w:t>Certifie que le patient présente une affection médicale justifiant la résiliation anticipée de son contrat d’abonnement à une salle de sport, conformément aux dispositions légales et réglementaires en vigueur.</w:t>
      </w:r>
    </w:p>
    <w:p/>
    <w:p>
      <w:r>
        <w:rPr>
          <w:b w:val="0"/>
          <w:sz w:val="22"/>
        </w:rPr>
        <w:t>Description succincte de l'affection (à remplir par le médecin)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/>
          <w:sz w:val="22"/>
        </w:rPr>
        <w:t>Cette affection entraîne une incapacité temporaire ou permanente qui empêche la pratique des activités sportives dans le cadre de l'abonnement contracté.</w:t>
      </w:r>
    </w:p>
    <w:p/>
    <w:p>
      <w:r>
        <w:rPr>
          <w:b/>
          <w:sz w:val="22"/>
        </w:rPr>
        <w:t>Ce certificat est délivré pour permettre la résiliation anticipée du contrat d’abonnement auprès de la salle de sport conformément aux articles L. 221-18 et suivants du Code de la consommation et/ou aux clauses spécifiques du contrat.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Signature du médecin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du médecin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N° d’inscription à l’Ordre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du cabinet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Téléphone : _________________________________________________</w:t>
            </w:r>
          </w:p>
        </w:tc>
      </w:tr>
    </w:tbl>
    <w:p/>
    <w:p/>
    <w:p>
      <w:r>
        <w:rPr>
          <w:b w:val="0"/>
          <w:sz w:val="22"/>
        </w:rPr>
        <w:t>Ce document doit être transmis à la salle de sport pour procéder à la résiliation anticipée du contrat conformément à la loi.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https://modeles-resiliation.com/certificat-medical-resiliation-salle-de-sport/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certificat-medical-resiliation-salle-de-sport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