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DÉCOMPTE DE RÉSILIATION DU CONTRAT DE TRAVAIL</w:t>
      </w:r>
    </w:p>
    <w:p/>
    <w:p/>
    <w:p>
      <w:r>
        <w:rPr>
          <w:b/>
          <w:sz w:val="20"/>
        </w:rPr>
        <w:t>Identité du salarié :</w:t>
      </w:r>
    </w:p>
    <w:p>
      <w:r>
        <w:rPr>
          <w:b w:val="0"/>
          <w:sz w:val="20"/>
        </w:rPr>
        <w:t>Nom : 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/>
    <w:p>
      <w:r>
        <w:rPr>
          <w:b/>
          <w:sz w:val="20"/>
        </w:rPr>
        <w:t>Identité de l'employeur :</w:t>
      </w:r>
    </w:p>
    <w:p>
      <w:r>
        <w:rPr>
          <w:b w:val="0"/>
          <w:sz w:val="20"/>
        </w:rPr>
        <w:t>Nom de l'entreprise : 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/>
    <w:p>
      <w:r>
        <w:rPr>
          <w:b/>
          <w:sz w:val="20"/>
        </w:rPr>
        <w:t>Informations sur le contrat :</w:t>
      </w:r>
    </w:p>
    <w:p>
      <w:r>
        <w:rPr>
          <w:b w:val="0"/>
          <w:sz w:val="20"/>
        </w:rPr>
        <w:t>Type de contrat : _________________________________________________</w:t>
      </w:r>
    </w:p>
    <w:p>
      <w:r>
        <w:rPr>
          <w:b w:val="0"/>
          <w:sz w:val="20"/>
        </w:rPr>
        <w:t>Date d'entrée : _________________________________________________</w:t>
      </w:r>
    </w:p>
    <w:p>
      <w:r>
        <w:rPr>
          <w:b w:val="0"/>
          <w:sz w:val="20"/>
        </w:rPr>
        <w:t>Date de fin du contrat : ___________________________________________</w:t>
      </w:r>
    </w:p>
    <w:p/>
    <w:p>
      <w:r>
        <w:rPr>
          <w:b/>
          <w:sz w:val="20"/>
        </w:rPr>
        <w:t>Motif de la résiliation :</w:t>
      </w:r>
    </w:p>
    <w:p>
      <w:r>
        <w:rPr>
          <w:b w:val="0"/>
          <w:sz w:val="20"/>
        </w:rPr>
        <w:t>_________________________________________________________________</w:t>
      </w:r>
    </w:p>
    <w:p/>
    <w:p/>
    <w:p>
      <w:r>
        <w:rPr>
          <w:b/>
          <w:sz w:val="20"/>
        </w:rPr>
        <w:t>Récapitulatif des sommes versées au salarié 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Nature de la somme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Montant (€)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Salaire de la dernière période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Indemnité de préavis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Indemnité de congés payés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Autres indemnités (préciser)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Total net à payer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</w:t>
            </w:r>
          </w:p>
        </w:tc>
      </w:tr>
    </w:tbl>
    <w:p/>
    <w:p/>
    <w:p>
      <w:r>
        <w:rPr>
          <w:b w:val="0"/>
          <w:sz w:val="20"/>
        </w:rPr>
        <w:t>Je soussigné(e), certifie avoir reçu ce décompte de résiliation, ainsi que les sommes mentionnées ci-dessus.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Lieu : 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 : 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du salarié 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de l'employeur 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/>
    <w:p/>
    <w:p>
      <w:r>
        <w:rPr>
          <w:b/>
          <w:sz w:val="20"/>
        </w:rPr>
        <w:t>Conformément aux dispositions légales en vigueur, ce décompte constitue le solde de tout compte du salarié.</w:t>
      </w:r>
    </w:p>
    <w:p>
      <w:r>
        <w:rPr>
          <w:b w:val="0"/>
          <w:sz w:val="20"/>
        </w:rPr>
        <w:t>Le salarié peut contester le solde de tout compte dans un délai de 6 mois à compter de sa signature.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https://modeles-resiliation.com/decompte-de-resiliation/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decompte-de-resiliation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