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 et prénom du propriétaire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Téléphone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Email :</w:t>
      </w:r>
    </w:p>
    <w:p>
      <w:r>
        <w:rPr>
          <w:b w:val="0"/>
          <w:sz w:val="22"/>
        </w:rPr>
        <w:t>____________________________________________________________</w:t>
      </w:r>
    </w:p>
    <w:p/>
    <w:p/>
    <w:p>
      <w:r>
        <w:rPr>
          <w:b/>
          <w:sz w:val="22"/>
        </w:rPr>
        <w:t>Nom et prénom du locataire 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</w:t>
      </w:r>
    </w:p>
    <w:p/>
    <w:p/>
    <w:p>
      <w:r>
        <w:rPr>
          <w:b/>
          <w:sz w:val="24"/>
        </w:rPr>
        <w:t>Lettre de résiliation du bail rural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décision de résilier le bail rural portant sur les terres dont vous êtes actuellement locataire.</w:t>
      </w:r>
    </w:p>
    <w:p/>
    <w:p>
      <w:r>
        <w:rPr>
          <w:b w:val="0"/>
          <w:sz w:val="22"/>
        </w:rPr>
        <w:t>Conformément aux dispositions des articles L411-1 et suivants du Code rural et de la pêche maritime, cette résiliation intervient pour le motif suivant :</w:t>
      </w:r>
    </w:p>
    <w:p>
      <w:r>
        <w:rPr>
          <w:b w:val="0"/>
          <w:sz w:val="22"/>
        </w:rPr>
        <w:t>____________________________________________________________</w:t>
      </w:r>
    </w:p>
    <w:p/>
    <w:p>
      <w:r>
        <w:rPr>
          <w:b w:val="0"/>
          <w:sz w:val="22"/>
        </w:rPr>
        <w:t>Le bail prendra fin à l’expiration du délai légal de préavis de :</w:t>
      </w:r>
    </w:p>
    <w:p>
      <w:r>
        <w:rPr>
          <w:b w:val="0"/>
          <w:sz w:val="22"/>
        </w:rPr>
        <w:t>____________________________________________________________</w:t>
      </w:r>
    </w:p>
    <w:p/>
    <w:p>
      <w:r>
        <w:rPr>
          <w:b w:val="0"/>
          <w:sz w:val="22"/>
        </w:rPr>
        <w:t>Je vous rappelle que durant ce délai, vous continuez à bénéficier de l'usage des terres louées et que vous devez respecter toutes les obligations prévues par le bail.</w:t>
      </w:r>
    </w:p>
    <w:p/>
    <w:p>
      <w:r>
        <w:rPr>
          <w:b w:val="0"/>
          <w:sz w:val="22"/>
        </w:rPr>
        <w:t>Je reste à votre disposition pour convenir d’un rendez-vous afin d’organiser l’état des lieux de sortie et la remise des terres.</w:t>
      </w:r>
    </w:p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/>
          <w:sz w:val="22"/>
        </w:rPr>
        <w:t>Signature du propriétaire :</w:t>
      </w:r>
    </w:p>
    <w:p>
      <w:r>
        <w:rPr>
          <w:b w:val="0"/>
          <w:sz w:val="22"/>
        </w:rPr>
        <w:t>____________________________________________________________</w:t>
      </w:r>
    </w:p>
    <w:p/>
    <w:p/>
    <w:p>
      <w:r>
        <w:rPr>
          <w:b/>
          <w:sz w:val="22"/>
        </w:rPr>
        <w:t>Lieu : _______________________________________________________</w:t>
      </w:r>
    </w:p>
    <w:p>
      <w:r>
        <w:rPr>
          <w:b/>
          <w:sz w:val="22"/>
        </w:rPr>
        <w:t>Date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PROPRIÉTAIRE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https://modeles-resiliation.com/lettre-de-resiliation-de-bail-rural-par-le-proprietaire/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de-resiliation-de-bail-rural-par-le-proprietair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