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LETTRE DE RÉSILIATION DE BAIL SANS PRÉAVIS</w:t>
      </w:r>
    </w:p>
    <w:p/>
    <w:p/>
    <w:p>
      <w:r>
        <w:rPr>
          <w:b/>
          <w:sz w:val="22"/>
        </w:rPr>
        <w:t>Nom et prénom du locataire 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/>
          <w:sz w:val="22"/>
        </w:rPr>
        <w:t>Adresse actuelle du logement loué :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/>
          <w:sz w:val="22"/>
        </w:rPr>
        <w:t>Nom et prénom / raison sociale du bailleur 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/>
          <w:sz w:val="22"/>
        </w:rPr>
        <w:t>Adresse du bailleur :</w:t>
      </w:r>
    </w:p>
    <w:p>
      <w:r>
        <w:rPr>
          <w:b w:val="0"/>
          <w:sz w:val="22"/>
        </w:rPr>
        <w:t>______________________________________________________________</w:t>
      </w:r>
    </w:p>
    <w:p/>
    <w:p/>
    <w:p>
      <w:r>
        <w:rPr>
          <w:b/>
          <w:sz w:val="22"/>
        </w:rPr>
        <w:t>Objet : Résiliation du bail sans préavis</w:t>
      </w:r>
    </w:p>
    <w:p/>
    <w:p>
      <w:r>
        <w:rPr>
          <w:b w:val="0"/>
          <w:sz w:val="22"/>
        </w:rPr>
        <w:t>Madame, Monsieur,</w:t>
      </w:r>
    </w:p>
    <w:p/>
    <w:p>
      <w:r>
        <w:rPr>
          <w:b w:val="0"/>
          <w:sz w:val="22"/>
        </w:rPr>
        <w:t>Je vous informe par la présente de ma décision de résilier le bail portant sur le logement situé à l'adresse mentionnée ci-dessus, et ce, sans respecter le délai de préavis habituel.</w:t>
      </w:r>
    </w:p>
    <w:p/>
    <w:p>
      <w:r>
        <w:rPr>
          <w:b w:val="0"/>
          <w:sz w:val="22"/>
        </w:rPr>
        <w:t>Conformément aux dispositions de l'article 15 de la loi n° 89-462 du 6 juillet 1989 modifiée, je bénéficie d’une dispense de préavis pour la raison suivante (cocher la ou les raisons applicables) :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[  ]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Obtention d’un premier emploi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[  ]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Mutation professionnelle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[  ]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Perte d’emploi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[  ]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Bénéficiaire du RSA ou de l’Allocation Adulte Handicapé (AAH)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[  ]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Logement social attribué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[  ]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Autre motif légitime (préciser) : ___________________________________________</w:t>
            </w:r>
          </w:p>
        </w:tc>
      </w:tr>
    </w:tbl>
    <w:p/>
    <w:p/>
    <w:p>
      <w:r>
        <w:rPr>
          <w:b w:val="0"/>
          <w:sz w:val="22"/>
        </w:rPr>
        <w:t>Je vous remercie de bien vouloir prendre acte de cette résiliation immédiate et organiser la restitution du dépôt de garantie conformément à la loi.</w:t>
      </w:r>
    </w:p>
    <w:p/>
    <w:p>
      <w:r>
        <w:rPr>
          <w:b w:val="0"/>
          <w:sz w:val="22"/>
        </w:rPr>
        <w:t>Je reste à votre disposition pour convenir d’un rendez-vous afin d’effectuer l’état des lieux de sortie.</w:t>
      </w:r>
    </w:p>
    <w:p/>
    <w:p/>
    <w:p>
      <w:r>
        <w:rPr>
          <w:b w:val="0"/>
          <w:sz w:val="22"/>
        </w:rPr>
        <w:t>Veuillez agréer, Madame, Monsieur, l’expression de mes salutations distinguées.</w:t>
      </w:r>
    </w:p>
    <w:p/>
    <w:p/>
    <w:p/>
    <w:p>
      <w:r>
        <w:rPr>
          <w:b w:val="0"/>
          <w:sz w:val="22"/>
        </w:rPr>
        <w:t>Lieu : ______________________________________    Date : ______________________________________</w:t>
      </w:r>
    </w:p>
    <w:p/>
    <w:p/>
    <w:p/>
    <w:p>
      <w:r>
        <w:rPr>
          <w:b/>
          <w:sz w:val="22"/>
        </w:rPr>
        <w:t>Signature :</w:t>
      </w:r>
    </w:p>
    <w:p>
      <w:r>
        <w:rPr>
          <w:b w:val="0"/>
          <w:sz w:val="22"/>
        </w:rPr>
        <w:t>________________________________________________</w:t>
      </w:r>
    </w:p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https://modeles-resiliation.com/lettre-de-resiliation-de-bail-sans-preavis/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https://modeles-resiliation.com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modeles-resiliation.com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s-resiliation.com/lettre-de-resiliation-de-bail-sans-preavis/" TargetMode="External"/><Relationship Id="rId10" Type="http://schemas.openxmlformats.org/officeDocument/2006/relationships/hyperlink" Target="https://modeles-resili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