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0"/>
        </w:rPr>
        <w:t>Nom, Prénom :</w:t>
      </w:r>
    </w:p>
    <w:p>
      <w:r>
        <w:rPr>
          <w:b w:val="0"/>
          <w:sz w:val="20"/>
        </w:rPr>
        <w:t>Adresse complète :</w:t>
      </w:r>
    </w:p>
    <w:p>
      <w:r>
        <w:rPr>
          <w:b w:val="0"/>
          <w:sz w:val="20"/>
        </w:rPr>
        <w:t>Code postal - Ville :</w:t>
      </w:r>
    </w:p>
    <w:p>
      <w:r>
        <w:rPr>
          <w:b w:val="0"/>
          <w:sz w:val="20"/>
        </w:rPr>
        <w:t>Téléphone :</w:t>
      </w:r>
    </w:p>
    <w:p>
      <w:r>
        <w:rPr>
          <w:b w:val="0"/>
          <w:sz w:val="20"/>
        </w:rPr>
        <w:t>E-mail :</w:t>
      </w:r>
    </w:p>
    <w:p/>
    <w:p/>
    <w:p>
      <w:r>
        <w:rPr>
          <w:b/>
          <w:sz w:val="20"/>
        </w:rPr>
        <w:t>Nom de l'entreprise :</w:t>
      </w:r>
    </w:p>
    <w:p>
      <w:r>
        <w:rPr>
          <w:b w:val="0"/>
          <w:sz w:val="20"/>
        </w:rPr>
        <w:t>À l'attention de :</w:t>
      </w:r>
    </w:p>
    <w:p>
      <w:r>
        <w:rPr>
          <w:b w:val="0"/>
          <w:sz w:val="20"/>
        </w:rPr>
        <w:t>Adresse complète :</w:t>
      </w:r>
    </w:p>
    <w:p>
      <w:r>
        <w:rPr>
          <w:b w:val="0"/>
          <w:sz w:val="20"/>
        </w:rPr>
        <w:t>Code postal - Ville :</w:t>
      </w:r>
    </w:p>
    <w:p/>
    <w:p/>
    <w:p>
      <w:r>
        <w:rPr>
          <w:b/>
          <w:sz w:val="20"/>
        </w:rPr>
        <w:t>Objet : Résiliation du contrat de travail</w:t>
      </w:r>
    </w:p>
    <w:p/>
    <w:p/>
    <w:p>
      <w:r>
        <w:rPr>
          <w:b w:val="0"/>
          <w:sz w:val="20"/>
        </w:rPr>
        <w:t>Madame, Monsieur,</w:t>
      </w:r>
    </w:p>
    <w:p/>
    <w:p>
      <w:r>
        <w:rPr>
          <w:b w:val="0"/>
          <w:sz w:val="20"/>
        </w:rPr>
        <w:t>Par la présente, je vous informe de ma décision de résilier mon contrat de travail à durée indéterminée conclu avec votre entreprise en date du ________________, et ce conformément aux dispositions légales et conventionnelles en vigueur.</w:t>
      </w:r>
    </w:p>
    <w:p/>
    <w:p>
      <w:r>
        <w:rPr>
          <w:b w:val="0"/>
          <w:sz w:val="20"/>
        </w:rPr>
        <w:t>Conformément à l'article L1237-1 du Code du travail, je respecterai le délai de préavis prévu par mon contrat ou par la convention collective applicable, soit une durée de ____________ (préciser la durée).</w:t>
      </w:r>
    </w:p>
    <w:p/>
    <w:p>
      <w:r>
        <w:rPr>
          <w:b w:val="0"/>
          <w:sz w:val="20"/>
        </w:rPr>
        <w:t>Je reste bien entendu disponible pour organiser, avec vous, la période de préavis et assurer une transition optimale.</w:t>
      </w:r>
    </w:p>
    <w:p/>
    <w:p>
      <w:r>
        <w:rPr>
          <w:b w:val="0"/>
          <w:sz w:val="20"/>
        </w:rPr>
        <w:t>Je vous remercie par avance de bien vouloir me confirmer par écrit la prise en compte de cette notification, ainsi que la date effective de la fin de mon contrat.</w:t>
      </w:r>
    </w:p>
    <w:p/>
    <w:p>
      <w:r>
        <w:rPr>
          <w:b w:val="0"/>
          <w:sz w:val="20"/>
        </w:rPr>
        <w:t>Je vous prie d’agréer, Madame, Monsieur, l’expression de mes salutations distinguées.</w:t>
      </w:r>
    </w:p>
    <w:p/>
    <w:p/>
    <w:p/>
    <w:p>
      <w:r>
        <w:rPr>
          <w:b w:val="0"/>
          <w:sz w:val="20"/>
        </w:rPr>
        <w:t>Fait à : ______________________</w:t>
      </w:r>
    </w:p>
    <w:p>
      <w:r>
        <w:rPr>
          <w:b w:val="0"/>
          <w:sz w:val="20"/>
        </w:rPr>
        <w:t>Le : __________________________</w:t>
      </w:r>
    </w:p>
    <w:p/>
    <w:p/>
    <w:p/>
    <w:p>
      <w:pPr>
        <w:jc w:val="right"/>
      </w:pPr>
      <w:r>
        <w:rPr>
          <w:sz w:val="20"/>
        </w:rPr>
        <w:t>Signature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https://modeles-resiliation.com/lettre-de-resiliation-de-contrat/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https://modeles-resiliation.com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modeles-resiliation.com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s-resiliation.com/lettre-de-resiliation-de-contrat/" TargetMode="External"/><Relationship Id="rId10" Type="http://schemas.openxmlformats.org/officeDocument/2006/relationships/hyperlink" Target="https://modeles-resili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