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RÉSILIATION MUTUELLE POUR CMU</w:t>
      </w:r>
    </w:p>
    <w:p/>
    <w:p/>
    <w:p>
      <w:r>
        <w:rPr>
          <w:b/>
          <w:sz w:val="22"/>
        </w:rPr>
        <w:t>Nom et prénom :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Code postal et ville :</w:t>
      </w:r>
    </w:p>
    <w:p>
      <w:r>
        <w:rPr>
          <w:b w:val="0"/>
          <w:sz w:val="22"/>
        </w:rPr>
        <w:t>Numéro de téléphone :</w:t>
      </w:r>
    </w:p>
    <w:p>
      <w:r>
        <w:rPr>
          <w:b w:val="0"/>
          <w:sz w:val="22"/>
        </w:rPr>
        <w:t>Adresse e-mail :</w:t>
      </w:r>
    </w:p>
    <w:p/>
    <w:p/>
    <w:p>
      <w:r>
        <w:rPr>
          <w:b/>
          <w:sz w:val="22"/>
        </w:rPr>
        <w:t>Nom de l’organisme assureur :</w:t>
      </w:r>
    </w:p>
    <w:p>
      <w:r>
        <w:rPr>
          <w:b w:val="0"/>
          <w:sz w:val="22"/>
        </w:rPr>
        <w:t>Adresse de l’organisme assureur :</w:t>
      </w:r>
    </w:p>
    <w:p>
      <w:r>
        <w:rPr>
          <w:b w:val="0"/>
          <w:sz w:val="22"/>
        </w:rPr>
        <w:t>Code postal et ville :</w:t>
      </w:r>
    </w:p>
    <w:p/>
    <w:p/>
    <w:p>
      <w:r>
        <w:rPr>
          <w:b/>
          <w:sz w:val="22"/>
        </w:rPr>
        <w:t>Objet : Résiliation de mon contrat de mutuelle complémentaire santé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souhaite vous informer de ma décision de résilier mon contrat de mutuelle complémentaire santé portant la référence : ________________________________.</w:t>
      </w:r>
    </w:p>
    <w:p/>
    <w:p>
      <w:r>
        <w:rPr>
          <w:b w:val="0"/>
          <w:sz w:val="22"/>
        </w:rPr>
        <w:t>Cette résiliation fait suite à l’obtention de la Couverture Maladie Universelle Complémentaire (CMU-C) dont je bénéficie désormais.</w:t>
      </w:r>
    </w:p>
    <w:p/>
    <w:p>
      <w:r>
        <w:rPr>
          <w:b w:val="0"/>
          <w:sz w:val="22"/>
        </w:rPr>
        <w:t>Conformément à l'article L. 114-1 du Code des assurances, la souscription à la CMU-C entraîne la résiliation automatique de tout contrat de complémentaire santé en cours.</w:t>
      </w:r>
    </w:p>
    <w:p/>
    <w:p>
      <w:r>
        <w:rPr>
          <w:b w:val="0"/>
          <w:sz w:val="22"/>
        </w:rPr>
        <w:t>Je vous remercie de bien vouloir procéder à la résiliation de mon contrat à compter de la date d’effet de la CMU-C.</w:t>
      </w:r>
    </w:p>
    <w:p/>
    <w:p>
      <w:r>
        <w:rPr>
          <w:b w:val="0"/>
          <w:sz w:val="22"/>
        </w:rPr>
        <w:t>Je vous saurais gré de me confirmer par écrit la prise en compte de cette résiliation et de cesser tout prélèvement automatique relatif à ce contrat.</w:t>
      </w:r>
    </w:p>
    <w:p/>
    <w:p>
      <w:r>
        <w:rPr>
          <w:b w:val="0"/>
          <w:sz w:val="22"/>
        </w:rPr>
        <w:t>Je reste à votre disposition pour tout renseignement complémentaire.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Fait à : ___________________________</w:t>
      </w:r>
    </w:p>
    <w:p>
      <w:r>
        <w:rPr>
          <w:b w:val="0"/>
          <w:sz w:val="22"/>
        </w:rPr>
        <w:t>Le : ______________________________</w:t>
      </w:r>
    </w:p>
    <w:p/>
    <w:p/>
    <w:p/>
    <w:p>
      <w:r>
        <w:rPr>
          <w:b w:val="0"/>
          <w:sz w:val="22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Assuré(e)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Organisme assureur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https://modeles-resiliation.com/lettre-de-resiliation-mutuelle-pour-cmu/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de-resiliation-mutuelle-pour-cmu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