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2"/>
        </w:rPr>
        <w:t>Nom et prénom : _________________________________</w:t>
      </w:r>
    </w:p>
    <w:p>
      <w:r>
        <w:rPr>
          <w:b w:val="0"/>
          <w:sz w:val="22"/>
        </w:rPr>
        <w:t>Adresse : ________________________________________</w:t>
      </w:r>
    </w:p>
    <w:p>
      <w:r>
        <w:rPr>
          <w:b w:val="0"/>
          <w:sz w:val="22"/>
        </w:rPr>
        <w:t>Code postal / Ville : ____________________________</w:t>
      </w:r>
    </w:p>
    <w:p>
      <w:r>
        <w:rPr>
          <w:b w:val="0"/>
          <w:sz w:val="22"/>
        </w:rPr>
        <w:t>Numéro de téléphone : ____________________________</w:t>
      </w:r>
    </w:p>
    <w:p>
      <w:r>
        <w:rPr>
          <w:b w:val="0"/>
          <w:sz w:val="22"/>
        </w:rPr>
        <w:t>Adresse e-mail : _________________________________</w:t>
      </w:r>
    </w:p>
    <w:p/>
    <w:p/>
    <w:p>
      <w:r>
        <w:rPr>
          <w:b w:val="0"/>
          <w:sz w:val="22"/>
        </w:rPr>
        <w:t>Service Résiliation SFR</w:t>
      </w:r>
    </w:p>
    <w:p>
      <w:r>
        <w:rPr>
          <w:b w:val="0"/>
          <w:sz w:val="22"/>
        </w:rPr>
        <w:t>TSA 10101</w:t>
      </w:r>
    </w:p>
    <w:p>
      <w:r>
        <w:rPr>
          <w:b w:val="0"/>
          <w:sz w:val="22"/>
        </w:rPr>
        <w:t>69947 LYON Cedex 20</w:t>
      </w:r>
    </w:p>
    <w:p/>
    <w:p/>
    <w:p>
      <w:r>
        <w:rPr>
          <w:b/>
          <w:sz w:val="24"/>
        </w:rPr>
        <w:t>Objet : Résiliation de mon contrat mobile SFR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résilier mon contrat de téléphonie mobile souscrit auprès de votre société, dont le numéro de contrat est : _______________________. Je souhaite que cette résiliation prenne effet dans les meilleurs délais conformément aux conditions générales de vente.</w:t>
      </w:r>
    </w:p>
    <w:p/>
    <w:p>
      <w:r>
        <w:rPr>
          <w:b w:val="0"/>
          <w:sz w:val="22"/>
        </w:rPr>
        <w:t>Je vous remercie de bien vouloir me confirmer, par écrit, la prise en compte de cette résiliation ainsi que la date effective de fin de contrat.</w:t>
      </w:r>
    </w:p>
    <w:p/>
    <w:p>
      <w:r>
        <w:rPr>
          <w:b w:val="0"/>
          <w:sz w:val="22"/>
        </w:rPr>
        <w:t>Je vous rappelle que conformément à l’article L121-84-2 du Code de la consommation, je peux résilier mon contrat à tout moment après la première année d’engagement, sans frais. Toutefois, si je résilie avant la fin de la période d’engagement, je m’engage à régler les frais prévus par mon contrat.</w:t>
      </w:r>
    </w:p>
    <w:p/>
    <w:p>
      <w:r>
        <w:rPr>
          <w:b w:val="0"/>
          <w:sz w:val="22"/>
        </w:rPr>
        <w:t>Je vous prie de bien vouloir procéder à la clôture de mon compte client et de cesser toute facturation à compter de la date de résiliation effective.</w:t>
      </w:r>
    </w:p>
    <w:p/>
    <w:p/>
    <w:p>
      <w:r>
        <w:rPr>
          <w:b w:val="0"/>
          <w:sz w:val="22"/>
        </w:rPr>
        <w:t>Veuillez trouver ci-joint une copie de ma pièce d’identité pour justifier de ma demande.</w:t>
      </w:r>
    </w:p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 w:val="0"/>
          <w:sz w:val="22"/>
        </w:rPr>
        <w:t>Signature : ________________________________________</w:t>
      </w:r>
    </w:p>
    <w:p/>
    <w:p/>
    <w:p>
      <w:r>
        <w:rPr>
          <w:b w:val="0"/>
          <w:sz w:val="22"/>
        </w:rPr>
        <w:t>Lieu : ___________________</w:t>
      </w:r>
    </w:p>
    <w:p>
      <w:r>
        <w:rPr>
          <w:b w:val="0"/>
          <w:sz w:val="22"/>
        </w:rPr>
        <w:t>Date 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SFR - Service Résiliation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t>Accusé de réception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https://modeles-resiliation.com/lettre-de-resiliation-sfr-mobile/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de-resiliation-sfr-mobil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