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</w:t>
      </w:r>
    </w:p>
    <w:p>
      <w:r>
        <w:rPr>
          <w:b w:val="0"/>
          <w:sz w:val="22"/>
        </w:rPr>
        <w:t>Adresse complète :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Adresse e-mail :</w:t>
      </w:r>
    </w:p>
    <w:p/>
    <w:p/>
    <w:p>
      <w:r>
        <w:rPr>
          <w:b/>
          <w:sz w:val="22"/>
        </w:rPr>
        <w:t>Service Résiliation Verisure</w:t>
      </w:r>
    </w:p>
    <w:p>
      <w:r>
        <w:rPr>
          <w:b w:val="0"/>
          <w:sz w:val="22"/>
        </w:rPr>
        <w:t>Adresse du service client Verisure :</w:t>
      </w:r>
    </w:p>
    <w:p>
      <w:r>
        <w:rPr>
          <w:b w:val="0"/>
          <w:sz w:val="22"/>
        </w:rPr>
        <w:t>Code postal - Ville :</w:t>
      </w:r>
    </w:p>
    <w:p/>
    <w:p/>
    <w:p>
      <w:r>
        <w:rPr>
          <w:b/>
          <w:sz w:val="22"/>
        </w:rPr>
        <w:t>Objet : Résiliation du contrat de télésurveillance Verisure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mon contrat de télésurveillance souscrit auprès de votre société Verisure, référencé sous le numéro de contrat : _______________.</w:t>
      </w:r>
    </w:p>
    <w:p/>
    <w:p>
      <w:r>
        <w:rPr>
          <w:b w:val="0"/>
          <w:sz w:val="22"/>
        </w:rPr>
        <w:t>Conformément aux conditions générales de vente, je souhaite que cette résiliation prenne effet à réception de ce courrier, ou à l'issue de la période de préavis prévue au contrat.</w:t>
      </w:r>
    </w:p>
    <w:p/>
    <w:p>
      <w:r>
        <w:rPr>
          <w:b w:val="0"/>
          <w:sz w:val="22"/>
        </w:rPr>
        <w:t>Je vous remercie de bien vouloir me confirmer la prise en compte de cette demande de résiliation et de cesser toute facturation à compter de la date effective de résiliation.</w:t>
      </w:r>
    </w:p>
    <w:p/>
    <w:p>
      <w:r>
        <w:rPr>
          <w:b w:val="0"/>
          <w:sz w:val="22"/>
        </w:rPr>
        <w:t>Je vous retourne également, dans les plus brefs délais, tout matériel mis à disposition dans le cadre de ce contrat, conformément aux modalités indiquées dans les conditions générales.</w:t>
      </w:r>
    </w:p>
    <w:p/>
    <w:p>
      <w:r>
        <w:rPr>
          <w:b/>
          <w:sz w:val="22"/>
        </w:rPr>
        <w:t>Conformément à l'article L121-84-2 du Code de la consommation, je vous demande de considérer cette lettre comme ma notification formelle de résiliation.</w:t>
      </w:r>
    </w:p>
    <w:p/>
    <w:p/>
    <w:p>
      <w:r>
        <w:rPr>
          <w:b w:val="0"/>
          <w:sz w:val="22"/>
        </w:rPr>
        <w:t>Je vous prie d'agréer, Madame, Monsieur, l'expression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https://modeles-resiliation.com/lettre-de-resiliation-verisure/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verisur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