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LETTRE DE MANDAT À HUISSIER DE JUSTICE</w:t>
      </w:r>
    </w:p>
    <w:p/>
    <w:p/>
    <w:p>
      <w:r>
        <w:rPr>
          <w:b/>
          <w:sz w:val="22"/>
        </w:rPr>
        <w:t>MANDANT :</w:t>
      </w:r>
    </w:p>
    <w:p>
      <w:r>
        <w:rPr>
          <w:b w:val="0"/>
          <w:sz w:val="22"/>
        </w:rPr>
        <w:t>Nom et Prénom : 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_______________________________________________________________</w:t>
      </w:r>
    </w:p>
    <w:p/>
    <w:p/>
    <w:p>
      <w:r>
        <w:rPr>
          <w:b/>
          <w:sz w:val="22"/>
        </w:rPr>
        <w:t>HUISSIER DE JUSTICE MANDATÉ :</w:t>
      </w:r>
    </w:p>
    <w:p>
      <w:r>
        <w:rPr>
          <w:b w:val="0"/>
          <w:sz w:val="22"/>
        </w:rPr>
        <w:t>Nom et Cabinet : 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_______________________________________________________________</w:t>
      </w:r>
    </w:p>
    <w:p/>
    <w:p/>
    <w:p>
      <w:r>
        <w:rPr>
          <w:b/>
          <w:sz w:val="22"/>
        </w:rPr>
        <w:t>OBJET DU MANDAT :</w:t>
      </w:r>
    </w:p>
    <w:p>
      <w:r>
        <w:rPr>
          <w:b w:val="0"/>
          <w:sz w:val="22"/>
        </w:rPr>
        <w:t>Mandat en vue de la résiliation du bail et de la récupération des lieux,</w:t>
      </w:r>
    </w:p>
    <w:p>
      <w:r>
        <w:rPr>
          <w:b w:val="0"/>
          <w:sz w:val="22"/>
        </w:rPr>
        <w:t>ainsi que de toutes mesures nécessaires à cet effet, conformément aux dispositions légales en vigueur.</w:t>
      </w:r>
    </w:p>
    <w:p/>
    <w:p/>
    <w:p>
      <w:r>
        <w:rPr>
          <w:b/>
          <w:sz w:val="22"/>
        </w:rPr>
        <w:t>Madame, Monsieur l’Huissier,</w:t>
      </w:r>
    </w:p>
    <w:p/>
    <w:p>
      <w:pPr>
        <w:ind w:firstLine="360"/>
      </w:pPr>
      <w:r>
        <w:rPr>
          <w:b w:val="0"/>
          <w:sz w:val="22"/>
        </w:rPr>
        <w:t>Je soussigné(e), ci-dessus désigné(e) en qualité de mandant, vous donne mandat express de procéder à la résiliation du bail concernant le logement situé à l’adresse suivante :</w:t>
      </w:r>
    </w:p>
    <w:p>
      <w:pPr>
        <w:ind w:firstLine="360"/>
      </w:pPr>
      <w:r>
        <w:rPr>
          <w:b w:val="0"/>
          <w:sz w:val="22"/>
        </w:rPr>
        <w:t>Adresse du bien loué : ___________________________________________________________</w:t>
      </w:r>
    </w:p>
    <w:p/>
    <w:p>
      <w:r>
        <w:rPr>
          <w:b/>
          <w:sz w:val="22"/>
        </w:rPr>
        <w:t>Le présent mandat inclut expressément l’ensemble des diligences nécessaires pour mettre fin au bail et récupérer les lieux, notamment :</w:t>
      </w:r>
    </w:p>
    <w:p>
      <w:pPr>
        <w:ind w:firstLine="360"/>
      </w:pPr>
      <w:r>
        <w:rPr>
          <w:b w:val="0"/>
          <w:sz w:val="22"/>
        </w:rPr>
        <w:t>• La signification au locataire de la notification de résiliation du bail ;</w:t>
      </w:r>
    </w:p>
    <w:p>
      <w:pPr>
        <w:ind w:firstLine="360"/>
      </w:pPr>
      <w:r>
        <w:rPr>
          <w:b w:val="0"/>
          <w:sz w:val="22"/>
        </w:rPr>
        <w:t>• La mise en œuvre des délais légaux et procédures afférentes à la résiliation ;</w:t>
      </w:r>
    </w:p>
    <w:p>
      <w:pPr>
        <w:ind w:firstLine="360"/>
      </w:pPr>
      <w:r>
        <w:rPr>
          <w:b w:val="0"/>
          <w:sz w:val="22"/>
        </w:rPr>
        <w:t>• La constatation de l’état des lieux de sortie ;</w:t>
      </w:r>
    </w:p>
    <w:p>
      <w:pPr>
        <w:ind w:firstLine="360"/>
      </w:pPr>
      <w:r>
        <w:rPr>
          <w:b w:val="0"/>
          <w:sz w:val="22"/>
        </w:rPr>
        <w:t>• Le cas échéant, la demande de restitution des clés et la récupération effective du logement ;</w:t>
      </w:r>
    </w:p>
    <w:p>
      <w:pPr>
        <w:ind w:firstLine="360"/>
      </w:pPr>
      <w:r>
        <w:rPr>
          <w:b w:val="0"/>
          <w:sz w:val="22"/>
        </w:rPr>
        <w:t>• Toute autre mesure légale nécessaire à la bonne exécution du mandat.</w:t>
      </w:r>
    </w:p>
    <w:p/>
    <w:p>
      <w:r>
        <w:rPr>
          <w:b w:val="0"/>
          <w:sz w:val="22"/>
        </w:rPr>
        <w:t>Je vous autorise également à engager toute procédure contentieuse en cas de non-respect par le locataire des obligations attachées au bail, notamment la récupération des sommes dues et la libération des lieux.</w:t>
      </w:r>
    </w:p>
    <w:p/>
    <w:p/>
    <w:p>
      <w:r>
        <w:rPr>
          <w:b/>
          <w:sz w:val="22"/>
        </w:rPr>
        <w:t>Références du bail :</w:t>
      </w:r>
    </w:p>
    <w:p>
      <w:r>
        <w:rPr>
          <w:b w:val="0"/>
          <w:sz w:val="22"/>
        </w:rPr>
        <w:t>Nom du locataire : ______________________________________________________________</w:t>
      </w:r>
    </w:p>
    <w:p>
      <w:r>
        <w:rPr>
          <w:b w:val="0"/>
          <w:sz w:val="22"/>
        </w:rPr>
        <w:t>Date de signature du bail : _____________________________________________________</w:t>
      </w:r>
    </w:p>
    <w:p>
      <w:r>
        <w:rPr>
          <w:b w:val="0"/>
          <w:sz w:val="22"/>
        </w:rPr>
        <w:t>Durée du bail : _________________________________________________________________</w:t>
      </w:r>
    </w:p>
    <w:p/>
    <w:p/>
    <w:p>
      <w:pPr>
        <w:ind w:firstLine="360"/>
      </w:pPr>
      <w:r>
        <w:rPr>
          <w:b w:val="0"/>
          <w:sz w:val="22"/>
        </w:rPr>
        <w:t>Je déclare avoir pris connaissance des droits et obligations attachés à ce mandat, ainsi que des frais et honoraires qui me seront facturés par votre étude conformément à la réglementation en vigueur.</w:t>
      </w:r>
    </w:p>
    <w:p/>
    <w:p/>
    <w:p>
      <w:r>
        <w:rPr>
          <w:b/>
          <w:sz w:val="22"/>
        </w:rPr>
        <w:t>Confidentialité :</w:t>
      </w:r>
    </w:p>
    <w:p>
      <w:pPr>
        <w:ind w:firstLine="360"/>
      </w:pPr>
      <w:r>
        <w:rPr>
          <w:b w:val="0"/>
          <w:sz w:val="22"/>
        </w:rPr>
        <w:t>Je vous demande de traiter les informations transmises dans le cadre du présent mandat avec la plus stricte confidentialité, et de ne les utiliser qu’aux fins de l’exécution du présent mandat.</w:t>
      </w:r>
    </w:p>
    <w:p/>
    <w:p/>
    <w:p>
      <w:r>
        <w:rPr>
          <w:b/>
          <w:sz w:val="22"/>
        </w:rPr>
        <w:t>Compétence territoriale :</w:t>
      </w:r>
    </w:p>
    <w:p>
      <w:pPr>
        <w:ind w:firstLine="360"/>
      </w:pPr>
      <w:r>
        <w:rPr>
          <w:b w:val="0"/>
          <w:sz w:val="22"/>
        </w:rPr>
        <w:t>Le présent mandat est soumis à la compétence des tribunaux français compétents.</w:t>
      </w:r>
    </w:p>
    <w:p/>
    <w:p/>
    <w:p/>
    <w:p>
      <w:r>
        <w:rPr>
          <w:b/>
          <w:sz w:val="22"/>
        </w:rPr>
        <w:t>Lieu : _____________________________________________________________</w:t>
      </w:r>
    </w:p>
    <w:p>
      <w:r>
        <w:rPr>
          <w:b/>
          <w:sz w:val="22"/>
        </w:rPr>
        <w:t>Date : _____________________________________________________________</w:t>
      </w:r>
    </w:p>
    <w:p/>
    <w:p/>
    <w:p/>
    <w:p>
      <w:pPr>
        <w:jc w:val="left"/>
      </w:pPr>
      <w:r>
        <w:rPr>
          <w:b/>
          <w:sz w:val="22"/>
        </w:rPr>
        <w:t>Signature du mandant 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MANDANT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HUISSIER DE JUSTICE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https://modeles-resiliation.com/lettre-mandat-huissier-resiliation-bail/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mandat-huissier-resiliation-bail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