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prénom :</w:t>
      </w:r>
    </w:p>
    <w:p>
      <w:r>
        <w:rPr>
          <w:b w:val="0"/>
          <w:sz w:val="20"/>
        </w:rPr>
        <w:t>Adresse :</w:t>
      </w:r>
    </w:p>
    <w:p>
      <w:r>
        <w:rPr>
          <w:b w:val="0"/>
          <w:sz w:val="20"/>
        </w:rPr>
        <w:t>Code postal, Ville :</w:t>
      </w:r>
    </w:p>
    <w:p>
      <w:r>
        <w:rPr>
          <w:b w:val="0"/>
          <w:sz w:val="20"/>
        </w:rPr>
        <w:t>Numéro de téléphone :</w:t>
      </w:r>
    </w:p>
    <w:p>
      <w:r>
        <w:rPr>
          <w:b w:val="0"/>
          <w:sz w:val="20"/>
        </w:rPr>
        <w:t>Adresse e-mail :</w:t>
      </w:r>
    </w:p>
    <w:p/>
    <w:p/>
    <w:p>
      <w:r>
        <w:rPr>
          <w:b/>
          <w:sz w:val="20"/>
        </w:rPr>
        <w:t>Service Client SFR</w:t>
      </w:r>
    </w:p>
    <w:p>
      <w:r>
        <w:rPr>
          <w:b w:val="0"/>
          <w:sz w:val="20"/>
        </w:rPr>
        <w:t>TSA 73917</w:t>
      </w:r>
    </w:p>
    <w:p>
      <w:r>
        <w:rPr>
          <w:b w:val="0"/>
          <w:sz w:val="20"/>
        </w:rPr>
        <w:t>62978 ARRAS CEDEX 9</w:t>
      </w:r>
    </w:p>
    <w:p/>
    <w:p/>
    <w:p>
      <w:r>
        <w:rPr>
          <w:b/>
          <w:sz w:val="20"/>
        </w:rPr>
        <w:t>Objet : Réclamation concernant les frais de résiliation</w:t>
      </w:r>
    </w:p>
    <w:p/>
    <w:p>
      <w:r>
        <w:rPr>
          <w:b w:val="0"/>
          <w:sz w:val="20"/>
        </w:rPr>
        <w:t>Madame, Monsieur,</w:t>
      </w:r>
    </w:p>
    <w:p/>
    <w:p>
      <w:r>
        <w:rPr>
          <w:b w:val="0"/>
          <w:sz w:val="20"/>
        </w:rPr>
        <w:t>Par la présente, je souhaite vous faire part de ma réclamation concernant les frais de résiliation appliqués à mon contrat SFR, dont le numéro est le suivant : ________________________. En effet, j'ai procédé à la résiliation de mon abonnement conformément aux conditions générales de vente, et je conteste la facturation des frais de résiliation qui m'ont été imputés.</w:t>
      </w:r>
    </w:p>
    <w:p/>
    <w:p>
      <w:r>
        <w:rPr>
          <w:b w:val="0"/>
          <w:sz w:val="20"/>
        </w:rPr>
        <w:t>Selon l’article L121-84-2 du Code de la consommation, en cas de résiliation anticipée d’un contrat de téléphonie mobile, le montant des frais doit être limité et dégressif en fonction de la durée du contrat restante. De plus, si la résiliation intervient dans le cadre d’un motif légitime (déménagement à l’étranger, maladie, perte d’emploi, etc.), la facturation de ces frais doit être annulée.</w:t>
      </w:r>
    </w:p>
    <w:p/>
    <w:p>
      <w:r>
        <w:rPr>
          <w:b w:val="0"/>
          <w:sz w:val="20"/>
        </w:rPr>
        <w:t>Je vous demande donc de bien vouloir procéder au remboursement des sommes indûment perçues, et de m’adresser un courrier ou un mail confirmant la prise en compte de cette demande.</w:t>
      </w:r>
    </w:p>
    <w:p/>
    <w:p>
      <w:r>
        <w:rPr>
          <w:b w:val="0"/>
          <w:sz w:val="20"/>
        </w:rPr>
        <w:t>Dans l’attente d’une réponse rapide de votre part, je vous prie d’agréer, Madame, Monsieur, l’expression de mes salutations distinguées.</w:t>
      </w:r>
    </w:p>
    <w:p/>
    <w:p/>
    <w:p>
      <w:r>
        <w:rPr>
          <w:b/>
          <w:sz w:val="20"/>
        </w:rPr>
        <w:t>Signature :</w:t>
      </w:r>
    </w:p>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Fait à : __________________________</w:t>
            </w:r>
          </w:p>
        </w:tc>
        <w:tc>
          <w:tcPr>
            <w:tcW w:type="dxa" w:w="4986"/>
            <w:tcBorders>
              <w:top w:val="nil"/>
              <w:left w:val="nil"/>
              <w:bottom w:val="nil"/>
              <w:right w:val="nil"/>
              <w:insideH w:val="nil"/>
              <w:insideV w:val="nil"/>
            </w:tcBorders>
          </w:tcPr>
          <w:p>
            <w:pPr>
              <w:jc w:val="left"/>
            </w:pPr>
            <w:r>
              <w:rPr>
                <w:sz w:val="20"/>
              </w:rPr>
              <w:t>Le : 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https://modeles-resiliation.com/lettre-reclamation-sfr-frais-de-resiliation/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lettre-reclamation-sfr-frais-de-resiliation/"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