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</w:t>
      </w:r>
    </w:p>
    <w:p>
      <w:r>
        <w:rPr>
          <w:b/>
          <w:sz w:val="22"/>
        </w:rPr>
        <w:t>Adresse :</w:t>
      </w:r>
    </w:p>
    <w:p>
      <w:r>
        <w:rPr>
          <w:b/>
          <w:sz w:val="22"/>
        </w:rPr>
        <w:t>Code postal, Ville :</w:t>
      </w:r>
    </w:p>
    <w:p>
      <w:r>
        <w:rPr>
          <w:b/>
          <w:sz w:val="22"/>
        </w:rPr>
        <w:t>Téléphone :</w:t>
      </w:r>
    </w:p>
    <w:p/>
    <w:p/>
    <w:p>
      <w:r>
        <w:rPr>
          <w:b/>
          <w:sz w:val="22"/>
        </w:rPr>
        <w:t>Nom du prestataire :</w:t>
      </w:r>
    </w:p>
    <w:p>
      <w:r>
        <w:rPr>
          <w:b/>
          <w:sz w:val="22"/>
        </w:rPr>
        <w:t>Adresse du prestataire :</w:t>
      </w:r>
    </w:p>
    <w:p>
      <w:r>
        <w:rPr>
          <w:b/>
          <w:sz w:val="22"/>
        </w:rPr>
        <w:t>Code postal, Ville :</w:t>
      </w:r>
    </w:p>
    <w:p/>
    <w:p/>
    <w:p>
      <w:pPr>
        <w:jc w:val="center"/>
      </w:pPr>
      <w:r>
        <w:rPr>
          <w:b/>
          <w:sz w:val="22"/>
        </w:rPr>
        <w:t>Objet : Résiliation du contrat d’aide à domicile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contrat d’aide à domicile qui nous lie, conformément aux dispositions légales et contractuelles en vigueur.</w:t>
      </w:r>
    </w:p>
    <w:p/>
    <w:p>
      <w:r>
        <w:rPr>
          <w:b w:val="0"/>
          <w:sz w:val="22"/>
        </w:rPr>
        <w:t>Cette résiliation prendra effet à l’issue du délai de préavis prévu dans notre contrat, soit à compter de la réception de cette lettre. Merci de bien vouloir me confirmer la date effective de fin de contrat.</w:t>
      </w:r>
    </w:p>
    <w:p/>
    <w:p>
      <w:r>
        <w:rPr>
          <w:b w:val="0"/>
          <w:sz w:val="22"/>
        </w:rPr>
        <w:t>Je vous prie également de me faire parvenir le solde de tout compte ainsi que le certificat de travail, dans les délais légaux.</w:t>
      </w:r>
    </w:p>
    <w:p/>
    <w:p>
      <w:r>
        <w:rPr>
          <w:b w:val="0"/>
          <w:sz w:val="22"/>
        </w:rPr>
        <w:t>Je vous remercie pour les services rendus et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prestataire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https://modeles-resiliation.com/lettre-resiliation-aide-a-domicile/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aide-a-domicil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