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et prénom de l'assuré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complète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Numéro de contrat Macif : ________________________________</w:t>
      </w:r>
    </w:p>
    <w:p/>
    <w:p/>
    <w:p>
      <w:r>
        <w:rPr>
          <w:b/>
          <w:sz w:val="22"/>
        </w:rPr>
        <w:t>Macif - Service Résiliation</w:t>
      </w:r>
    </w:p>
    <w:p>
      <w:r>
        <w:rPr>
          <w:b w:val="0"/>
          <w:sz w:val="22"/>
        </w:rPr>
        <w:t>79-81 avenue de Paris</w:t>
      </w:r>
    </w:p>
    <w:p>
      <w:r>
        <w:rPr>
          <w:b w:val="0"/>
          <w:sz w:val="22"/>
        </w:rPr>
        <w:t>79036 NIORT Cedex 9</w:t>
      </w:r>
    </w:p>
    <w:p/>
    <w:p/>
    <w:p>
      <w:pPr>
        <w:jc w:val="center"/>
      </w:pPr>
      <w:r>
        <w:rPr>
          <w:b/>
          <w:sz w:val="22"/>
        </w:rPr>
        <w:t>Lettre de résiliation de contrat d’assurance auto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mon contrat d'assurance automobile référencé ci-dessus, conformément aux dispositions légales en vigueur, notamment l'article L113-12 du Code des assurances.</w:t>
      </w:r>
    </w:p>
    <w:p/>
    <w:p>
      <w:r>
        <w:rPr>
          <w:b w:val="0"/>
          <w:sz w:val="22"/>
        </w:rPr>
        <w:t>Je vous remercie de bien vouloir prendre en compte cette résiliation à compter de la date prévue par la loi, sans qu’aucune prime ne soit due au-delà de celle-ci.</w:t>
      </w:r>
    </w:p>
    <w:p/>
    <w:p>
      <w:r>
        <w:rPr>
          <w:b w:val="0"/>
          <w:sz w:val="22"/>
        </w:rPr>
        <w:t>Je vous prie également de bien vouloir m’adresser un courrier confirmant la prise en compte de cette résiliation ainsi que le montant éventuel du remboursement ou des sommes restant dues.</w:t>
      </w:r>
    </w:p>
    <w:p/>
    <w:p>
      <w:r>
        <w:rPr>
          <w:b w:val="0"/>
          <w:sz w:val="22"/>
        </w:rPr>
        <w:t>Je reste à votre disposition pour toute information complémentaire.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Lieu : ____________________________________________</w:t>
      </w:r>
    </w:p>
    <w:p>
      <w:r>
        <w:rPr>
          <w:b w:val="0"/>
          <w:sz w:val="22"/>
        </w:rPr>
        <w:t>Date : ____________________________________________</w:t>
      </w:r>
    </w:p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Assuré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Macif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du représentant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https://modeles-resiliation.com/lettre-resiliation-assurance-auto-macif/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assurance-auto-macif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