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 et prénom du locataire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du locataire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Nom et prénom du bailleur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du bailleur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Objet : Résiliation du bail de location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volonté de résilier le contrat de location concernant le logement situé au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Conformément aux dispositions de l'article 12 de la loi n° 89-462 du 6 juillet 1989 modifiée, je respecterai un préavis d'un mois à compter de la réception de cette lettre.</w:t>
      </w:r>
    </w:p>
    <w:p/>
    <w:p>
      <w:r>
        <w:rPr>
          <w:b w:val="0"/>
          <w:sz w:val="22"/>
        </w:rPr>
        <w:t>Je vous prie de bien vouloir me contacter afin de convenir d'un rendez-vous pour l'état des lieux de sortie et la remise des clés.</w:t>
      </w:r>
    </w:p>
    <w:p/>
    <w:p>
      <w:r>
        <w:rPr>
          <w:b w:val="0"/>
          <w:sz w:val="22"/>
        </w:rPr>
        <w:t>Je vous remercie de l'attention portée à cette notification et reste à votre disposition pour toute information complémentaire.</w:t>
      </w:r>
    </w:p>
    <w:p/>
    <w:p/>
    <w:p>
      <w:r>
        <w:rPr>
          <w:b w:val="0"/>
          <w:sz w:val="22"/>
        </w:rPr>
        <w:t>Veuillez agréer, Madame, Monsieur, l'expression de mes salutations distinguées.</w:t>
      </w:r>
    </w:p>
    <w:p/>
    <w:p/>
    <w:p/>
    <w:p>
      <w:r>
        <w:rPr>
          <w:b w:val="0"/>
          <w:sz w:val="22"/>
        </w:rPr>
        <w:t>Fait à : ______________________________________________________</w:t>
      </w:r>
    </w:p>
    <w:p>
      <w:r>
        <w:rPr>
          <w:b w:val="0"/>
          <w:sz w:val="22"/>
        </w:rPr>
        <w:t>Le : __________________________________________________________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https://modeles-resiliation.com/lettre-resiliation-bail-1-mois/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bail-1-mois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