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 et prénom du locataire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Adresse complète du locataire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Nom et prénom ou raison sociale du bailleur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Adresse complète du bailleur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Objet : Résiliation amiable du bail commercial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volonté de résilier à l’amiable le bail commercial portant sur le local situé à l’adresse indiquée ci-dessus, dont je suis locataire en vertu du contrat de bail en date du __________________.</w:t>
      </w:r>
    </w:p>
    <w:p/>
    <w:p>
      <w:r>
        <w:rPr>
          <w:b w:val="0"/>
          <w:sz w:val="20"/>
        </w:rPr>
        <w:t>Conformément aux dispositions des articles L145-9 et suivants du Code de commerce, je sollicite votre accord pour mettre fin au contrat de bail d’un commun accord, à une date que nous conviendrons ensemble.</w:t>
      </w:r>
    </w:p>
    <w:p/>
    <w:p>
      <w:r>
        <w:rPr>
          <w:b w:val="0"/>
          <w:sz w:val="20"/>
        </w:rPr>
        <w:t>Je vous propose que la résiliation prenne effet à compter du ________________, date à laquelle je m’engage à libérer et restituer les locaux en bon état.</w:t>
      </w:r>
    </w:p>
    <w:p/>
    <w:p>
      <w:r>
        <w:rPr>
          <w:b w:val="0"/>
          <w:sz w:val="20"/>
        </w:rPr>
        <w:t>Je reste bien entendu à votre disposition pour convenir d’un rendez-vous afin d’établir l’état des lieux de sortie et régler les modalités pratiques de cette résiliation.</w:t>
      </w:r>
    </w:p>
    <w:p/>
    <w:p/>
    <w:p>
      <w:r>
        <w:rPr>
          <w:b w:val="0"/>
          <w:sz w:val="20"/>
        </w:rPr>
        <w:t>Je vous remercie de bien vouloir me confirmer votre accord par écrit, afin de formaliser cette résiliation amiable.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/>
          <w:sz w:val="20"/>
        </w:rPr>
        <w:t>Signature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Fait à : ____________________________</w:t>
      </w:r>
    </w:p>
    <w:p>
      <w:r>
        <w:rPr>
          <w:b w:val="0"/>
          <w:sz w:val="20"/>
        </w:rPr>
        <w:t>Le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https://modeles-resiliation.com/lettre-resiliation-bail-commercial-amiable/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bail-commercial-amiabl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