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RÉSILIATION ANTICIPÉE DU BAIL COMMERCIAL</w:t>
      </w:r>
    </w:p>
    <w:p/>
    <w:p/>
    <w:p>
      <w:r>
        <w:rPr>
          <w:b/>
          <w:sz w:val="22"/>
        </w:rPr>
        <w:t>Locataire :</w:t>
      </w:r>
    </w:p>
    <w:p>
      <w:r>
        <w:rPr>
          <w:b w:val="0"/>
          <w:sz w:val="22"/>
        </w:rPr>
        <w:t>Nom / Raison sociale : 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Code postal / Ville : _________________________________________________</w:t>
      </w:r>
    </w:p>
    <w:p/>
    <w:p>
      <w:r>
        <w:rPr>
          <w:b/>
          <w:sz w:val="22"/>
        </w:rPr>
        <w:t>Bailleur :</w:t>
      </w:r>
    </w:p>
    <w:p>
      <w:r>
        <w:rPr>
          <w:b w:val="0"/>
          <w:sz w:val="22"/>
        </w:rPr>
        <w:t>Nom / Raison sociale : 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Code postal / Ville : _________________________________________________</w:t>
      </w:r>
    </w:p>
    <w:p/>
    <w:p/>
    <w:p>
      <w:r>
        <w:rPr>
          <w:b/>
          <w:sz w:val="22"/>
        </w:rPr>
        <w:t>Objet : Résiliation anticipée du bail commercial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par anticipation le bail commercial concernant le local situé à l'adresse suivante :</w:t>
      </w:r>
    </w:p>
    <w:p>
      <w:r>
        <w:rPr>
          <w:b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Conformément aux dispositions des articles L145-9 et suivants du Code de commerce, je respecte un préavis de six mois à compter de la réception de cette lettre recommandée avec avis de réception.</w:t>
      </w:r>
    </w:p>
    <w:p/>
    <w:p>
      <w:r>
        <w:rPr>
          <w:b w:val="0"/>
          <w:sz w:val="22"/>
        </w:rPr>
        <w:t>Je vous prie de bien vouloir prendre note de cette résiliation et de me contacter pour convenir des modalités de remise des clés et de l'état des lieux de sortie.</w:t>
      </w:r>
    </w:p>
    <w:p/>
    <w:p>
      <w:r>
        <w:rPr>
          <w:b w:val="0"/>
          <w:sz w:val="22"/>
        </w:rPr>
        <w:t>Je vous remercie de l'attention portée à cette notification et reste à votre disposition pour toute information complémentaire.</w:t>
      </w:r>
    </w:p>
    <w:p/>
    <w:p/>
    <w:p>
      <w:r>
        <w:rPr>
          <w:b w:val="0"/>
          <w:sz w:val="22"/>
        </w:rPr>
        <w:t>Veuillez agréer, Madame, Monsieur, l'expression de mes salutations distinguées.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du locataire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du bailleur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https://modeles-resiliation.com/lettre-resiliation-bail-commercial-avant-terme/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bail-commercial-avant-term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