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RÉSILIATION DU BAIL À FERME</w:t>
      </w:r>
    </w:p>
    <w:p/>
    <w:p/>
    <w:p>
      <w:r>
        <w:rPr>
          <w:b/>
          <w:sz w:val="20"/>
        </w:rPr>
        <w:t>Nom et prénom du preneur :</w:t>
      </w:r>
    </w:p>
    <w:p>
      <w:r>
        <w:rPr>
          <w:b w:val="0"/>
          <w:sz w:val="20"/>
        </w:rPr>
        <w:t>__________________________________________________________________________</w:t>
      </w:r>
    </w:p>
    <w:p>
      <w:r>
        <w:rPr>
          <w:b/>
          <w:sz w:val="20"/>
        </w:rPr>
        <w:t>Adresse :</w:t>
      </w:r>
    </w:p>
    <w:p>
      <w:r>
        <w:rPr>
          <w:b w:val="0"/>
          <w:sz w:val="20"/>
        </w:rPr>
        <w:t>__________________________________________________________________________</w:t>
      </w:r>
    </w:p>
    <w:p>
      <w:r>
        <w:rPr>
          <w:b w:val="0"/>
          <w:sz w:val="20"/>
        </w:rPr>
        <w:t>Code postal - Ville :</w:t>
      </w:r>
    </w:p>
    <w:p>
      <w:r>
        <w:rPr>
          <w:b w:val="0"/>
          <w:sz w:val="20"/>
        </w:rPr>
        <w:t>__________________________________________________________________________</w:t>
      </w:r>
    </w:p>
    <w:p/>
    <w:p>
      <w:r>
        <w:rPr>
          <w:b/>
          <w:sz w:val="20"/>
        </w:rPr>
        <w:t>Nom et prénom du bailleur :</w:t>
      </w:r>
    </w:p>
    <w:p>
      <w:r>
        <w:rPr>
          <w:b w:val="0"/>
          <w:sz w:val="20"/>
        </w:rPr>
        <w:t>__________________________________________________________________________</w:t>
      </w:r>
    </w:p>
    <w:p>
      <w:r>
        <w:rPr>
          <w:b/>
          <w:sz w:val="20"/>
        </w:rPr>
        <w:t>Adresse :</w:t>
      </w:r>
    </w:p>
    <w:p>
      <w:r>
        <w:rPr>
          <w:b w:val="0"/>
          <w:sz w:val="20"/>
        </w:rPr>
        <w:t>__________________________________________________________________________</w:t>
      </w:r>
    </w:p>
    <w:p>
      <w:r>
        <w:rPr>
          <w:b w:val="0"/>
          <w:sz w:val="20"/>
        </w:rPr>
        <w:t>Code postal - Ville :</w:t>
      </w:r>
    </w:p>
    <w:p>
      <w:r>
        <w:rPr>
          <w:b w:val="0"/>
          <w:sz w:val="20"/>
        </w:rPr>
        <w:t>__________________________________________________________________________</w:t>
      </w:r>
    </w:p>
    <w:p/>
    <w:p/>
    <w:p>
      <w:r>
        <w:rPr>
          <w:b/>
          <w:sz w:val="20"/>
        </w:rPr>
        <w:t>Objet : Résiliation du bail à ferme</w:t>
      </w:r>
    </w:p>
    <w:p/>
    <w:p>
      <w:r>
        <w:rPr>
          <w:b w:val="0"/>
          <w:sz w:val="20"/>
        </w:rPr>
        <w:t>Madame, Monsieur,</w:t>
      </w:r>
    </w:p>
    <w:p/>
    <w:p>
      <w:r>
        <w:rPr>
          <w:b w:val="0"/>
          <w:sz w:val="20"/>
        </w:rPr>
        <w:t>Par la présente, je vous informe de ma décision de résilier le bail à ferme portant sur la parcelle agricole située à :</w:t>
      </w:r>
    </w:p>
    <w:p>
      <w:r>
        <w:rPr>
          <w:b w:val="0"/>
          <w:sz w:val="20"/>
        </w:rPr>
        <w:t>__________________________________________________________________________</w:t>
      </w:r>
    </w:p>
    <w:p>
      <w:r>
        <w:rPr>
          <w:b w:val="0"/>
          <w:sz w:val="20"/>
        </w:rPr>
        <w:t>Ce bail ayant été conclu le : ________________________________________________</w:t>
      </w:r>
    </w:p>
    <w:p>
      <w:r>
        <w:rPr>
          <w:b w:val="0"/>
          <w:sz w:val="20"/>
        </w:rPr>
        <w:t>Conformément aux dispositions des articles L411-53 et suivants du Code rural et de la pêche maritime, je respecte le délai de préavis légal d’une durée de douze mois, prenant effet au 1er janvier suivant la notification de la présente.</w:t>
      </w:r>
    </w:p>
    <w:p>
      <w:r>
        <w:rPr>
          <w:b w:val="0"/>
          <w:sz w:val="20"/>
        </w:rPr>
        <w:t>Je vous prie donc de considérer cette lettre comme une notification formelle de résiliation, en respect des conditions légales applicables aux baux ruraux à ferme.</w:t>
      </w:r>
    </w:p>
    <w:p/>
    <w:p>
      <w:r>
        <w:rPr>
          <w:b w:val="0"/>
          <w:sz w:val="20"/>
        </w:rPr>
        <w:t>Je reste à votre disposition pour convenir des modalités de restitution des terres louées et pour effectuer l'état des lieux de sortie conformément à nos engagements.</w:t>
      </w:r>
    </w:p>
    <w:p/>
    <w:p/>
    <w:p>
      <w:r>
        <w:rPr>
          <w:b w:val="0"/>
          <w:sz w:val="20"/>
        </w:rPr>
        <w:t>Je vous prie d’agréer, Madame, Monsieur, l’expression de mes salutations distinguées.</w:t>
      </w:r>
    </w:p>
    <w:p/>
    <w:p/>
    <w:p/>
    <w:p>
      <w:r>
        <w:rPr>
          <w:b w:val="0"/>
          <w:sz w:val="20"/>
        </w:rPr>
        <w:t>Signature :</w:t>
      </w:r>
    </w:p>
    <w:p/>
    <w:p/>
    <w:p>
      <w:r>
        <w:rPr>
          <w:b w:val="0"/>
          <w:sz w:val="20"/>
        </w:rPr>
        <w:t>Fait à : _________________________________________________________________</w:t>
      </w:r>
    </w:p>
    <w:p>
      <w:r>
        <w:rPr>
          <w:b w:val="0"/>
          <w:sz w:val="20"/>
        </w:rPr>
        <w:t>Le : _____________________________________________________________________</w:t>
      </w:r>
    </w:p>
    <w:p>
      <w:r>
        <w:br w:type="page"/>
      </w:r>
    </w:p>
    <w:p>
      <w:pPr>
        <w:jc w:val="center"/>
      </w:pPr>
      <w:r>
        <w:rPr>
          <w:color w:val="555555"/>
          <w:sz w:val="24"/>
        </w:rPr>
        <w:t>Source originale de ce document :</w:t>
      </w:r>
    </w:p>
    <w:p>
      <w:pPr>
        <w:jc w:val="center"/>
      </w:pPr>
      <w:hyperlink r:id="rId9">
        <w:r>
          <w:rPr>
            <w:color w:val="0000FF"/>
            <w:u w:val="single"/>
          </w:rPr>
          <w:t>https://modeles-resiliation.com/lettre-resiliation-bail-fermage-agricole/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https://modeles-resiliation.com</w:t>
        </w:r>
      </w:hyperlink>
    </w:p>
    <w:p>
      <w:pPr>
        <w:jc w:val="center"/>
      </w:pPr>
      <w:r>
        <w:rPr>
          <w:color w:val="808080"/>
          <w:sz w:val="20"/>
        </w:rPr>
        <w:t>Ce modèle est destiné exclusivement à un usage personnel et non commercial.</w:t>
        <w:br/>
        <w:t>Toute diffusion ou publication doit obligatoirement mentionner la source. © modeles-resiliation.com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s-resiliation.com/lettre-resiliation-bail-fermage-agricole/" TargetMode="External"/><Relationship Id="rId10" Type="http://schemas.openxmlformats.org/officeDocument/2006/relationships/hyperlink" Target="https://modeles-resili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