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RÉSILIATION DU BAIL RURAL</w:t>
      </w:r>
    </w:p>
    <w:p/>
    <w:p/>
    <w:p>
      <w:r>
        <w:rPr>
          <w:b/>
          <w:sz w:val="22"/>
        </w:rPr>
        <w:t>Locataire :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Code postal : ____________________ Ville : _________________________</w:t>
      </w:r>
    </w:p>
    <w:p/>
    <w:p>
      <w:r>
        <w:rPr>
          <w:b/>
          <w:sz w:val="22"/>
        </w:rPr>
        <w:t>Bailleur :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>
      <w:r>
        <w:rPr>
          <w:b w:val="0"/>
          <w:sz w:val="22"/>
        </w:rPr>
        <w:t>Code postal : ____________________ Ville : _________________________</w:t>
      </w:r>
    </w:p>
    <w:p/>
    <w:p/>
    <w:p>
      <w:r>
        <w:rPr>
          <w:b/>
          <w:sz w:val="22"/>
        </w:rPr>
        <w:t>Objet : Résiliation du bail rural pour cause de départ à la retraite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bail rural portant sur l'exploitation située à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Cette résiliation intervient en application de l'article L411-47 du Code rural et de la pêche maritime, en raison de mon départ à la retraite.</w:t>
      </w:r>
    </w:p>
    <w:p/>
    <w:p>
      <w:r>
        <w:rPr>
          <w:b w:val="0"/>
          <w:sz w:val="22"/>
        </w:rPr>
        <w:t>Conformément aux dispositions légales, je respecterai un préavis de six mois à compter de la réception de cette lettre recommandée avec accusé de réception, et libérerai les lieux à l'issue de ce délai.</w:t>
      </w:r>
    </w:p>
    <w:p/>
    <w:p>
      <w:r>
        <w:rPr>
          <w:b w:val="0"/>
          <w:sz w:val="22"/>
        </w:rPr>
        <w:t>Je vous remercie de bien vouloir prendre acte de cette résiliation et de me contacter pour convenir des modalités de remise des lieux.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et lieu d’envoi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Réception par 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: ____________________________</w:t>
              <w:br/>
              <w:t>Date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de réception : _______________</w:t>
              <w:br/>
              <w:t>Signature : 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Observations : 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https://modeles-resiliation.com/lettre-resiliation-bail-rural-cause-retraite/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rural-cause-retrait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