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sz w:val="22"/>
        </w:rPr>
        <w:t>Nom et prénom du locataire : ____________________________________________________</w:t>
        <w:br/>
      </w:r>
      <w:r>
        <w:rPr>
          <w:sz w:val="22"/>
        </w:rPr>
        <w:t>Adresse du logement loué : ____________________________________________________</w:t>
        <w:br/>
      </w:r>
      <w:r>
        <w:rPr>
          <w:sz w:val="22"/>
        </w:rPr>
        <w:t>Code postal - Ville : ___________________________________________________________</w:t>
      </w:r>
    </w:p>
    <w:p/>
    <w:p/>
    <w:p>
      <w:pPr>
        <w:jc w:val="right"/>
      </w:pPr>
      <w:r>
        <w:rPr>
          <w:sz w:val="22"/>
        </w:rPr>
        <w:t>Nom et prénom du bailleur : _____________________________________________________</w:t>
        <w:br/>
      </w:r>
      <w:r>
        <w:rPr>
          <w:sz w:val="22"/>
        </w:rPr>
        <w:t>Adresse : ______________________________________________________________________</w:t>
        <w:br/>
      </w:r>
      <w:r>
        <w:rPr>
          <w:sz w:val="22"/>
        </w:rPr>
        <w:t>Code postal - Ville : ___________________________________________________________</w:t>
      </w:r>
    </w:p>
    <w:p/>
    <w:p/>
    <w:p/>
    <w:p>
      <w:pPr>
        <w:jc w:val="center"/>
      </w:pPr>
      <w:r>
        <w:rPr>
          <w:b/>
          <w:sz w:val="24"/>
          <w:u w:val="single"/>
        </w:rPr>
        <w:t>Lettre de résiliation du bail suite à un incendie</w:t>
      </w:r>
    </w:p>
    <w:p/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le bail concernant le logement situé à l'adresse mentionnée ci-dessus, conformément aux dispositions de l'article 15 de la loi n°89-462 du 6 juillet 1989 modifiée, suite à un incendie ayant rendu le logement inhabitable.</w:t>
      </w:r>
    </w:p>
    <w:p/>
    <w:p>
      <w:r>
        <w:rPr>
          <w:b w:val="0"/>
          <w:sz w:val="22"/>
        </w:rPr>
        <w:t>En effet, un incendie a gravement endommagé le logement, le rendant impropre à l'habitation. Cette situation justifie la résiliation anticipée du bail sans préavis, conformément à l'article 15 de la loi précitée.</w:t>
      </w:r>
    </w:p>
    <w:p/>
    <w:p>
      <w:r>
        <w:rPr>
          <w:b w:val="0"/>
          <w:sz w:val="22"/>
        </w:rPr>
        <w:t>Je vous remercie de bien vouloir prendre acte de cette résiliation et d'organiser, dans les meilleurs délais, l'état des lieux de sortie.</w:t>
      </w:r>
    </w:p>
    <w:p/>
    <w:p>
      <w:r>
        <w:rPr>
          <w:b w:val="0"/>
          <w:sz w:val="22"/>
        </w:rPr>
        <w:t>Je reste à votre disposition pour toute information complémentaire et pour convenir des modalités pratiques liées à cette résiliation.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/>
    <w:p>
      <w:pPr>
        <w:jc w:val="left"/>
      </w:pPr>
      <w:r>
        <w:rPr>
          <w:sz w:val="22"/>
        </w:rPr>
        <w:t>Signature : ______________________________________</w:t>
      </w:r>
    </w:p>
    <w:p/>
    <w:p/>
    <w:p>
      <w:r>
        <w:rPr>
          <w:b w:val="0"/>
          <w:sz w:val="22"/>
        </w:rPr>
        <w:t>Lieu : _____________________________________    Date : 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https://modeles-resiliation.com/lettre-resiliation-bail-suite-incendie/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bail-suite-incendi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