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RÉSILIATION CANAL+ SUITE DÉCÈS</w:t>
      </w:r>
    </w:p>
    <w:p/>
    <w:p/>
    <w:p>
      <w:r>
        <w:rPr>
          <w:b/>
          <w:sz w:val="22"/>
        </w:rPr>
        <w:t>Expéditeur :</w:t>
      </w:r>
    </w:p>
    <w:p>
      <w:r>
        <w:rPr>
          <w:b w:val="0"/>
          <w:sz w:val="20"/>
        </w:rPr>
        <w:t>Nom et prénom : ________________________________________________</w:t>
      </w:r>
    </w:p>
    <w:p>
      <w:r>
        <w:rPr>
          <w:b w:val="0"/>
          <w:sz w:val="20"/>
        </w:rPr>
        <w:t>Adresse : ____________________________________________________</w:t>
      </w:r>
    </w:p>
    <w:p>
      <w:r>
        <w:rPr>
          <w:b w:val="0"/>
          <w:sz w:val="20"/>
        </w:rPr>
        <w:t>Code postal : _______________ Ville : ________________________</w:t>
      </w:r>
    </w:p>
    <w:p>
      <w:r>
        <w:rPr>
          <w:b w:val="0"/>
          <w:sz w:val="20"/>
        </w:rPr>
        <w:t>Numéro de téléphone : _________________________________________</w:t>
      </w:r>
    </w:p>
    <w:p>
      <w:r>
        <w:rPr>
          <w:b w:val="0"/>
          <w:sz w:val="20"/>
        </w:rPr>
        <w:t>Adresse e-mail : ______________________________________________</w:t>
      </w:r>
    </w:p>
    <w:p/>
    <w:p/>
    <w:p>
      <w:r>
        <w:rPr>
          <w:b/>
          <w:sz w:val="22"/>
        </w:rPr>
        <w:t>Destinataire :</w:t>
      </w:r>
    </w:p>
    <w:p>
      <w:r>
        <w:rPr>
          <w:b w:val="0"/>
          <w:sz w:val="20"/>
        </w:rPr>
        <w:t>CANAL+</w:t>
      </w:r>
    </w:p>
    <w:p>
      <w:r>
        <w:rPr>
          <w:b w:val="0"/>
          <w:sz w:val="20"/>
        </w:rPr>
        <w:t>Service Clients</w:t>
      </w:r>
    </w:p>
    <w:p>
      <w:r>
        <w:rPr>
          <w:b w:val="0"/>
          <w:sz w:val="20"/>
        </w:rPr>
        <w:t>TSA 86712</w:t>
      </w:r>
    </w:p>
    <w:p>
      <w:r>
        <w:rPr>
          <w:b w:val="0"/>
          <w:sz w:val="20"/>
        </w:rPr>
        <w:t>95905 CERGY PONTOISE CEDEX 9</w:t>
      </w:r>
    </w:p>
    <w:p/>
    <w:p/>
    <w:p>
      <w:r>
        <w:rPr>
          <w:b/>
          <w:sz w:val="20"/>
        </w:rPr>
        <w:t>Objet : Résiliation de mon abonnement CANAL+ suite décès</w:t>
      </w:r>
    </w:p>
    <w:p/>
    <w:p/>
    <w:p>
      <w:r>
        <w:rPr>
          <w:b w:val="0"/>
          <w:sz w:val="20"/>
        </w:rPr>
        <w:t>Madame, Monsieur,</w:t>
      </w:r>
    </w:p>
    <w:p/>
    <w:p>
      <w:r>
        <w:rPr>
          <w:b w:val="0"/>
          <w:sz w:val="20"/>
        </w:rPr>
        <w:t>Je vous informe par la présente du décès de [Nom et prénom du défunt], titulaire du contrat d’abonnement CANAL+ numéro : _______________________________. En conséquence, je souhaite procéder à la résiliation immédiate de ce contrat, conformément aux dispositions légales en vigueur.</w:t>
      </w:r>
    </w:p>
    <w:p/>
    <w:p>
      <w:r>
        <w:rPr>
          <w:b w:val="0"/>
          <w:sz w:val="20"/>
        </w:rPr>
        <w:t>Conformément à l’article L121-84-2 du Code de la consommation, le contrat d’abonnement est résilié de plein droit à compter du jour où vous êtes informés du décès du souscripteur.</w:t>
      </w:r>
    </w:p>
    <w:p/>
    <w:p>
      <w:r>
        <w:rPr>
          <w:b w:val="0"/>
          <w:sz w:val="20"/>
        </w:rPr>
        <w:t>Vous trouverez ci-joint une copie de l’acte de décès justifiant cette demande.</w:t>
      </w:r>
    </w:p>
    <w:p/>
    <w:p>
      <w:r>
        <w:rPr>
          <w:b w:val="0"/>
          <w:sz w:val="20"/>
        </w:rPr>
        <w:t>Je vous remercie de bien vouloir prendre en compte cette résiliation et de m’adresser une confirmation écrite de la prise en compte de cette demande, ainsi que le solde éventuel de tout compte.</w:t>
      </w:r>
    </w:p>
    <w:p/>
    <w:p/>
    <w:p>
      <w:r>
        <w:rPr>
          <w:b w:val="0"/>
          <w:sz w:val="20"/>
        </w:rPr>
        <w:t>Je reste à votre disposition pour tout renseignement complémentaire.</w:t>
      </w:r>
    </w:p>
    <w:p/>
    <w:p/>
    <w:p>
      <w:r>
        <w:rPr>
          <w:b w:val="0"/>
          <w:sz w:val="20"/>
        </w:rPr>
        <w:t>Veuillez recevoir, Madame, Monsieur, l’expression de mes salutations distinguées.</w:t>
      </w:r>
    </w:p>
    <w:p/>
    <w:p/>
    <w:p/>
    <w:p>
      <w:r>
        <w:rPr>
          <w:b w:val="0"/>
          <w:sz w:val="20"/>
        </w:rPr>
        <w:t>Signature :</w:t>
      </w:r>
    </w:p>
    <w:p/>
    <w:p/>
    <w:p>
      <w:r>
        <w:rPr>
          <w:b w:val="0"/>
          <w:sz w:val="20"/>
        </w:rPr>
        <w:t>Lieu : _______________________________</w:t>
      </w:r>
    </w:p>
    <w:p>
      <w:r>
        <w:rPr>
          <w:b w:val="0"/>
          <w:sz w:val="20"/>
        </w:rPr>
        <w:t>Date : _______________________________</w:t>
      </w:r>
    </w:p>
    <w:p/>
    <w:p/>
    <w:p>
      <w:r>
        <w:br w:type="page"/>
      </w:r>
    </w:p>
    <w:p>
      <w:pPr>
        <w:jc w:val="center"/>
      </w:pPr>
      <w:r>
        <w:rPr>
          <w:color w:val="555555"/>
          <w:sz w:val="24"/>
        </w:rPr>
        <w:t>Source originale de ce document :</w:t>
      </w:r>
    </w:p>
    <w:p>
      <w:pPr>
        <w:jc w:val="center"/>
      </w:pPr>
      <w:hyperlink r:id="rId9">
        <w:r>
          <w:rPr>
            <w:color w:val="0000FF"/>
            <w:u w:val="single"/>
          </w:rPr>
          <w:t>https://modeles-resiliation.com/lettre-resiliation-canal-plus-suite-deces/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lettre-resiliation-canal-plus-suite-deces/"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