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Nom, Prénom : _____________________________</w:t>
      </w:r>
    </w:p>
    <w:p>
      <w:r>
        <w:rPr>
          <w:b w:val="0"/>
          <w:sz w:val="22"/>
        </w:rPr>
        <w:t>Adresse : __________________________________</w:t>
      </w:r>
    </w:p>
    <w:p>
      <w:r>
        <w:rPr>
          <w:b w:val="0"/>
          <w:sz w:val="22"/>
        </w:rPr>
        <w:t>Code postal, Ville : _______________________</w:t>
      </w:r>
    </w:p>
    <w:p>
      <w:r>
        <w:rPr>
          <w:b w:val="0"/>
          <w:sz w:val="22"/>
        </w:rPr>
        <w:t>Numéro de téléphone : _____________________</w:t>
      </w:r>
    </w:p>
    <w:p>
      <w:r>
        <w:rPr>
          <w:b w:val="0"/>
          <w:sz w:val="22"/>
        </w:rPr>
        <w:t>Adresse e-mail : __________________________</w:t>
      </w:r>
    </w:p>
    <w:p/>
    <w:p/>
    <w:p>
      <w:r>
        <w:rPr>
          <w:b w:val="0"/>
          <w:sz w:val="22"/>
        </w:rPr>
        <w:t>Centre Européen de Formation</w:t>
      </w:r>
    </w:p>
    <w:p>
      <w:r>
        <w:rPr>
          <w:b w:val="0"/>
          <w:sz w:val="22"/>
        </w:rPr>
        <w:t>Service Résiliation</w:t>
      </w:r>
    </w:p>
    <w:p>
      <w:r>
        <w:rPr>
          <w:b w:val="0"/>
          <w:sz w:val="22"/>
        </w:rPr>
        <w:t>Adresse : __________________________________</w:t>
      </w:r>
    </w:p>
    <w:p>
      <w:r>
        <w:rPr>
          <w:b w:val="0"/>
          <w:sz w:val="22"/>
        </w:rPr>
        <w:t>Code postal, Ville : _______________________</w:t>
      </w:r>
    </w:p>
    <w:p/>
    <w:p/>
    <w:p>
      <w:r>
        <w:rPr>
          <w:b/>
          <w:sz w:val="22"/>
        </w:rPr>
        <w:t>Objet : Résiliation de mon contrat de formation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volonté de résilier mon contrat de formation souscrit auprès de votre établissement dans le cadre du Centre Européen de Formation.</w:t>
      </w:r>
    </w:p>
    <w:p/>
    <w:p>
      <w:r>
        <w:rPr>
          <w:b w:val="0"/>
          <w:sz w:val="22"/>
        </w:rPr>
        <w:t>Conformément aux conditions générales de vente et à l'article L121-21-8 du Code de la consommation, je souhaite mettre fin à ce contrat à compter de la réception de ce courrier.</w:t>
      </w:r>
    </w:p>
    <w:p/>
    <w:p>
      <w:r>
        <w:rPr>
          <w:b w:val="0"/>
          <w:sz w:val="22"/>
        </w:rPr>
        <w:t>Je vous prie de bien vouloir accuser réception de cette demande de résiliation et de me confirmer la prise en compte de celle-ci dans les plus brefs délais.</w:t>
      </w:r>
    </w:p>
    <w:p/>
    <w:p>
      <w:r>
        <w:rPr>
          <w:b w:val="0"/>
          <w:sz w:val="22"/>
        </w:rPr>
        <w:t>Je reste à votre disposition pour toute information complémentaire et vous remercie par avance de votre compréhension.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 w:val="0"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https://modeles-resiliation.com/lettre-resiliation-centre-europeen-formation/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centre-europeen-formation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