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Nom, prénom : ______________________________</w:t>
      </w:r>
    </w:p>
    <w:p>
      <w:r>
        <w:rPr>
          <w:b w:val="0"/>
          <w:sz w:val="22"/>
        </w:rPr>
        <w:t>Adresse : __________________________________</w:t>
      </w:r>
    </w:p>
    <w:p>
      <w:r>
        <w:rPr>
          <w:b w:val="0"/>
          <w:sz w:val="22"/>
        </w:rPr>
        <w:t>Code postal, Ville : _______________________</w:t>
      </w:r>
    </w:p>
    <w:p>
      <w:r>
        <w:rPr>
          <w:b w:val="0"/>
          <w:sz w:val="22"/>
        </w:rPr>
        <w:t>Numéro de téléphone : ______________________</w:t>
      </w:r>
    </w:p>
    <w:p>
      <w:r>
        <w:rPr>
          <w:b w:val="0"/>
          <w:sz w:val="22"/>
        </w:rPr>
        <w:t>Adresse e-mail : ___________________________</w:t>
      </w:r>
    </w:p>
    <w:p/>
    <w:p/>
    <w:p>
      <w:r>
        <w:rPr>
          <w:b/>
          <w:sz w:val="22"/>
        </w:rPr>
        <w:t>Service Résiliation</w:t>
      </w:r>
    </w:p>
    <w:p>
      <w:r>
        <w:rPr>
          <w:b w:val="0"/>
          <w:sz w:val="22"/>
        </w:rPr>
        <w:t>Ciel Telecom</w:t>
      </w:r>
    </w:p>
    <w:p>
      <w:r>
        <w:rPr>
          <w:b w:val="0"/>
          <w:sz w:val="22"/>
        </w:rPr>
        <w:t>Adresse du service client : _____________________________</w:t>
      </w:r>
    </w:p>
    <w:p>
      <w:r>
        <w:rPr>
          <w:b w:val="0"/>
          <w:sz w:val="22"/>
        </w:rPr>
        <w:t>Code postal, Ville : ______________________________________</w:t>
      </w:r>
    </w:p>
    <w:p/>
    <w:p/>
    <w:p>
      <w:pPr>
        <w:jc w:val="center"/>
      </w:pPr>
      <w:r>
        <w:rPr>
          <w:b/>
          <w:sz w:val="22"/>
        </w:rPr>
        <w:t>Lettre de résiliation de mon contrat Ciel Telecom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volonté de résilier mon contrat de téléphonie fixe/mobile/internet souscrit auprès de votre société, dont le numéro de contrat est : ________________________________.</w:t>
      </w:r>
    </w:p>
    <w:p/>
    <w:p>
      <w:r>
        <w:rPr>
          <w:b w:val="0"/>
          <w:sz w:val="22"/>
        </w:rPr>
        <w:t>Conformément aux conditions générales de vente et au Code de la consommation, je vous demande de bien vouloir prendre en compte cette résiliation et de procéder à la clôture de mon abonnement dans les meilleurs délais.</w:t>
      </w:r>
    </w:p>
    <w:p/>
    <w:p>
      <w:r>
        <w:rPr>
          <w:b w:val="0"/>
          <w:sz w:val="22"/>
        </w:rPr>
        <w:t>Je vous prie également de cesser toute facturation à compter de la date effective de résiliation.</w:t>
      </w:r>
    </w:p>
    <w:p/>
    <w:p>
      <w:r>
        <w:rPr>
          <w:b w:val="0"/>
          <w:sz w:val="22"/>
        </w:rPr>
        <w:t>Je vous remercie de bien vouloir m’adresser un courrier ou un e-mail confirmant la prise en compte de cette résiliation et la date effective de fin de contrat.</w:t>
      </w:r>
    </w:p>
    <w:p/>
    <w:p/>
    <w:p>
      <w:r>
        <w:rPr>
          <w:b w:val="0"/>
          <w:sz w:val="22"/>
        </w:rPr>
        <w:t>Je m’engage à restituer tout matériel mis à ma disposition dans les délais impartis, selon vos instructions.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 w:val="0"/>
          <w:sz w:val="22"/>
        </w:rPr>
        <w:t>Fait à : ____________________________</w:t>
      </w:r>
    </w:p>
    <w:p>
      <w:r>
        <w:rPr>
          <w:b w:val="0"/>
          <w:sz w:val="22"/>
        </w:rPr>
        <w:t>Le : _______________________________</w:t>
      </w:r>
    </w:p>
    <w:p/>
    <w:p/>
    <w:p>
      <w:r>
        <w:rPr>
          <w:b/>
          <w:sz w:val="22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Numéro de contrat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https://modeles-resiliation.com/lettre-resiliation-ciel-telecom/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ciel-telecom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