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LETTRE DE RÉSILIATION DU CONTRAT ENGIE HOME SERVICE</w:t>
      </w:r>
    </w:p>
    <w:p/>
    <w:p/>
    <w:p>
      <w:r>
        <w:rPr>
          <w:b w:val="0"/>
          <w:sz w:val="22"/>
        </w:rPr>
        <w:t>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Code Postal : _______________    Ville : ___________________________</w:t>
      </w:r>
    </w:p>
    <w:p>
      <w:r>
        <w:rPr>
          <w:b w:val="0"/>
          <w:sz w:val="22"/>
        </w:rPr>
        <w:t>Numéro de téléphone : ______________________________________________</w:t>
      </w:r>
    </w:p>
    <w:p>
      <w:r>
        <w:rPr>
          <w:b w:val="0"/>
          <w:sz w:val="22"/>
        </w:rPr>
        <w:t>Adresse e-mail : _________________________________________________</w:t>
      </w:r>
    </w:p>
    <w:p/>
    <w:p/>
    <w:p>
      <w:r>
        <w:rPr>
          <w:b w:val="0"/>
          <w:sz w:val="22"/>
        </w:rPr>
        <w:t>Service Client ENGIE Home Service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Code Postal : _______________    Ville : ___________________________</w:t>
      </w:r>
    </w:p>
    <w:p/>
    <w:p/>
    <w:p>
      <w:r>
        <w:rPr>
          <w:b/>
          <w:sz w:val="22"/>
        </w:rPr>
        <w:t>Objet : Résiliation du contrat ENGIE Home Service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Par la présente, je vous informe de ma décision de résilier mon contrat ENGIE Home Service relatif à la maintenance de mes équipements de chauffage et/ou production d'eau chaude.</w:t>
      </w:r>
    </w:p>
    <w:p/>
    <w:p>
      <w:r>
        <w:rPr>
          <w:b w:val="0"/>
          <w:sz w:val="22"/>
        </w:rPr>
        <w:t>Conformément aux conditions générales de vente et à la législation en vigueur, je souhaite que cette résiliation prenne effet dans les délais légaux prévus, sans qu’aucun motif ne soit nécessaire à cette demande.</w:t>
      </w:r>
    </w:p>
    <w:p/>
    <w:p>
      <w:r>
        <w:rPr>
          <w:b w:val="0"/>
          <w:sz w:val="22"/>
        </w:rPr>
        <w:t>Je vous remercie de bien vouloir me confirmer par écrit la prise en compte de cette résiliation et la date effective de fin de contrat.</w:t>
      </w:r>
    </w:p>
    <w:p/>
    <w:p>
      <w:r>
        <w:rPr>
          <w:b w:val="0"/>
          <w:sz w:val="22"/>
        </w:rPr>
        <w:t>Je reste à votre disposition pour toute information complémentaire et vous prie d’agréer, Madame, Monsieur, l’expression de mes salutations distinguées.</w:t>
      </w:r>
    </w:p>
    <w:p/>
    <w:p/>
    <w:p/>
    <w:p>
      <w:r>
        <w:rPr>
          <w:b/>
          <w:sz w:val="22"/>
        </w:rPr>
        <w:t>Signature 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Fait à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Le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https://modeles-resiliation.com/lettre-resiliation-engie-home-service/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https://modeles-resiliation.com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modeles-resiliation.com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resiliation.com/lettre-resiliation-engie-home-service/" TargetMode="External"/><Relationship Id="rId10" Type="http://schemas.openxmlformats.org/officeDocument/2006/relationships/hyperlink" Target="https://modeles-resili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