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2"/>
        </w:rPr>
        <w:t>Nom, Prénom : ______________________________</w:t>
      </w:r>
    </w:p>
    <w:p>
      <w:r>
        <w:rPr>
          <w:b w:val="0"/>
          <w:sz w:val="22"/>
        </w:rPr>
        <w:t>Adresse : ________________________________________________</w:t>
      </w:r>
    </w:p>
    <w:p>
      <w:r>
        <w:rPr>
          <w:b w:val="0"/>
          <w:sz w:val="22"/>
        </w:rPr>
        <w:t>Code postal - Ville : _____________________________________</w:t>
      </w:r>
    </w:p>
    <w:p>
      <w:r>
        <w:rPr>
          <w:b w:val="0"/>
          <w:sz w:val="22"/>
        </w:rPr>
        <w:t>Numéro de téléphone : _____________________________________</w:t>
      </w:r>
    </w:p>
    <w:p>
      <w:r>
        <w:rPr>
          <w:b w:val="0"/>
          <w:sz w:val="22"/>
        </w:rPr>
        <w:t>Adresse e-mail : __________________________________________</w:t>
      </w:r>
    </w:p>
    <w:p/>
    <w:p/>
    <w:p>
      <w:r>
        <w:rPr>
          <w:b/>
          <w:sz w:val="22"/>
        </w:rPr>
        <w:t>Service Résiliation</w:t>
      </w:r>
    </w:p>
    <w:p>
      <w:r>
        <w:rPr>
          <w:b w:val="0"/>
          <w:sz w:val="22"/>
        </w:rPr>
        <w:t>Nom de l’opérateur téléphonique : ________________________</w:t>
      </w:r>
    </w:p>
    <w:p>
      <w:r>
        <w:rPr>
          <w:b w:val="0"/>
          <w:sz w:val="22"/>
        </w:rPr>
        <w:t>Adresse du service client : _______________________________</w:t>
      </w:r>
    </w:p>
    <w:p>
      <w:r>
        <w:rPr>
          <w:b w:val="0"/>
          <w:sz w:val="22"/>
        </w:rPr>
        <w:t>Code postal - Ville : _____________________________________</w:t>
      </w:r>
    </w:p>
    <w:p/>
    <w:p/>
    <w:p>
      <w:r>
        <w:rPr>
          <w:b/>
          <w:sz w:val="22"/>
        </w:rPr>
        <w:t>Objet : Résiliation de mon forfait mobile sans engagement</w:t>
      </w:r>
    </w:p>
    <w:p/>
    <w:p>
      <w:pPr>
        <w:jc w:val="center"/>
      </w:pPr>
      <w:r>
        <w:rPr>
          <w:b/>
          <w:sz w:val="22"/>
        </w:rPr>
        <w:t>Lettre recommandée avec accusé de réception</w:t>
      </w:r>
    </w:p>
    <w:p/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Par la présente, je vous informe de ma volonté de résilier mon contrat de forfait téléphonique sans engagement, associé au numéro de téléphone : _______________________________.</w:t>
      </w:r>
    </w:p>
    <w:p/>
    <w:p>
      <w:r>
        <w:rPr>
          <w:b w:val="0"/>
          <w:sz w:val="22"/>
        </w:rPr>
        <w:t>Conformément aux dispositions légales en vigueur en France, cette résiliation prendra effet immédiatement, sans frais ni pénalités, conformément à l’article L.224-33 du Code de la consommation relatif aux contrats sans engagement.</w:t>
      </w:r>
    </w:p>
    <w:p/>
    <w:p>
      <w:r>
        <w:rPr>
          <w:b w:val="0"/>
          <w:sz w:val="22"/>
        </w:rPr>
        <w:t>Je vous prie donc de bien vouloir procéder à la résiliation de mon contrat dans les meilleurs délais et de m’adresser une confirmation écrite de la prise en compte de cette résiliation.</w:t>
      </w:r>
    </w:p>
    <w:p/>
    <w:p>
      <w:r>
        <w:rPr>
          <w:b w:val="0"/>
          <w:sz w:val="22"/>
        </w:rPr>
        <w:t>Je vous remercie par avance de l’attention portée à cette demande et reste à votre disposition pour toute information complémentaire.</w:t>
      </w:r>
    </w:p>
    <w:p/>
    <w:p/>
    <w:p>
      <w:r>
        <w:rPr>
          <w:b w:val="0"/>
          <w:sz w:val="22"/>
        </w:rPr>
        <w:t>Veuillez agréer, Madame, Monsieur, l’expression de mes salutations distinguées.</w:t>
      </w:r>
    </w:p>
    <w:p/>
    <w:p/>
    <w:p/>
    <w:p>
      <w:r>
        <w:rPr>
          <w:b/>
          <w:sz w:val="22"/>
        </w:rPr>
        <w:t>Signature :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Numéro de contrat 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Numéro de téléphone 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Nom du titulaire 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Adresse e-mail associée 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https://modeles-resiliation.com/lettre-resiliation-forfait-telephone-sans-engagement/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https://modeles-resiliation.com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modeles-resiliation.com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resiliation.com/lettre-resiliation-forfait-telephone-sans-engagement/" TargetMode="External"/><Relationship Id="rId10" Type="http://schemas.openxmlformats.org/officeDocument/2006/relationships/hyperlink" Target="https://modeles-resili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