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 w:val="0"/>
          <w:sz w:val="22"/>
        </w:rPr>
        <w:t>Nom et prénom : ____________________________________________</w:t>
      </w:r>
    </w:p>
    <w:p>
      <w:r>
        <w:rPr>
          <w:b w:val="0"/>
          <w:sz w:val="22"/>
        </w:rPr>
        <w:t>Adresse : _________________________________________________</w:t>
      </w:r>
    </w:p>
    <w:p>
      <w:r>
        <w:rPr>
          <w:b w:val="0"/>
          <w:sz w:val="22"/>
        </w:rPr>
        <w:t>Code postal - Ville : _______________________________________</w:t>
      </w:r>
    </w:p>
    <w:p>
      <w:r>
        <w:rPr>
          <w:b w:val="0"/>
          <w:sz w:val="22"/>
        </w:rPr>
        <w:t>Téléphone : ________________________________________________</w:t>
      </w:r>
    </w:p>
    <w:p>
      <w:r>
        <w:rPr>
          <w:b w:val="0"/>
          <w:sz w:val="22"/>
        </w:rPr>
        <w:t>Email : ____________________________________________________</w:t>
      </w:r>
    </w:p>
    <w:p/>
    <w:p/>
    <w:p>
      <w:r>
        <w:rPr>
          <w:b w:val="0"/>
          <w:sz w:val="22"/>
        </w:rPr>
        <w:t>Nom du courtier : __________________________________________</w:t>
      </w:r>
    </w:p>
    <w:p>
      <w:r>
        <w:rPr>
          <w:b w:val="0"/>
          <w:sz w:val="22"/>
        </w:rPr>
        <w:t>Adresse : _________________________________________________</w:t>
      </w:r>
    </w:p>
    <w:p>
      <w:r>
        <w:rPr>
          <w:b w:val="0"/>
          <w:sz w:val="22"/>
        </w:rPr>
        <w:t>Code postal - Ville : _______________________________________</w:t>
      </w:r>
    </w:p>
    <w:p/>
    <w:p/>
    <w:p>
      <w:pPr>
        <w:jc w:val="center"/>
      </w:pPr>
      <w:r>
        <w:rPr>
          <w:b/>
          <w:sz w:val="22"/>
        </w:rPr>
        <w:t>Objet : Résiliation du mandat de courtage</w:t>
      </w:r>
    </w:p>
    <w:p/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Par la présente, je vous informe de ma décision de résilier le mandat de courtage que je vous ai confié concernant la recherche et la négociation de mon contrat d’assurance.</w:t>
      </w:r>
    </w:p>
    <w:p/>
    <w:p>
      <w:r>
        <w:rPr>
          <w:b w:val="0"/>
          <w:sz w:val="22"/>
        </w:rPr>
        <w:t>Conformément aux dispositions légales et contractuelles, cette résiliation prend effet immédiatement / à réception de ce courrier (rayer la mention inutile).</w:t>
      </w:r>
    </w:p>
    <w:p/>
    <w:p>
      <w:r>
        <w:rPr>
          <w:b w:val="0"/>
          <w:sz w:val="22"/>
        </w:rPr>
        <w:t>Je vous remercie de bien vouloir prendre acte de cette résiliation et de cesser toute démarche en mon nom dès réception de ce courrier.</w:t>
      </w:r>
    </w:p>
    <w:p/>
    <w:p>
      <w:r>
        <w:rPr>
          <w:b w:val="0"/>
          <w:sz w:val="22"/>
        </w:rPr>
        <w:t>Je vous prie également de me confirmer par écrit la prise en compte de cette résiliation.</w:t>
      </w:r>
    </w:p>
    <w:p/>
    <w:p/>
    <w:p>
      <w:r>
        <w:rPr>
          <w:b w:val="0"/>
          <w:sz w:val="22"/>
        </w:rPr>
        <w:t>Je vous prie d’agréer, Madame, Monsieur, l’expression de mes salutations distinguées.</w:t>
      </w:r>
    </w:p>
    <w:p/>
    <w:p/>
    <w:p/>
    <w:p>
      <w:r>
        <w:rPr>
          <w:b w:val="0"/>
          <w:sz w:val="22"/>
        </w:rPr>
        <w:t>Signature 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Fait à 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Le : 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Signature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https://modeles-resiliation.com/lettre-resiliation-mandat-courtier/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https://modeles-resiliation.com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modeles-resiliation.com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resiliation.com/lettre-resiliation-mandat-courtier/" TargetMode="External"/><Relationship Id="rId10" Type="http://schemas.openxmlformats.org/officeDocument/2006/relationships/hyperlink" Target="https://modeles-resili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