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2"/>
        </w:rPr>
        <w:t>Nom Prénom</w:t>
      </w:r>
    </w:p>
    <w:p>
      <w:r>
        <w:rPr>
          <w:b w:val="0"/>
          <w:sz w:val="22"/>
        </w:rPr>
        <w:t>Adresse</w:t>
      </w:r>
    </w:p>
    <w:p>
      <w:r>
        <w:rPr>
          <w:b w:val="0"/>
          <w:sz w:val="22"/>
        </w:rPr>
        <w:t>Code postal - Ville</w:t>
      </w:r>
    </w:p>
    <w:p>
      <w:r>
        <w:rPr>
          <w:b w:val="0"/>
          <w:sz w:val="22"/>
        </w:rPr>
        <w:t>Téléphone</w:t>
      </w:r>
    </w:p>
    <w:p>
      <w:r>
        <w:rPr>
          <w:b w:val="0"/>
          <w:sz w:val="22"/>
        </w:rPr>
        <w:t>Email</w:t>
      </w:r>
    </w:p>
    <w:p/>
    <w:p/>
    <w:p>
      <w:r>
        <w:rPr>
          <w:b w:val="0"/>
          <w:sz w:val="22"/>
        </w:rPr>
        <w:t>Nom de la compagnie d’assurance</w:t>
      </w:r>
    </w:p>
    <w:p>
      <w:r>
        <w:rPr>
          <w:b w:val="0"/>
          <w:sz w:val="22"/>
        </w:rPr>
        <w:t>Service Résiliation</w:t>
      </w:r>
    </w:p>
    <w:p>
      <w:r>
        <w:rPr>
          <w:b w:val="0"/>
          <w:sz w:val="22"/>
        </w:rPr>
        <w:t>Adresse</w:t>
      </w:r>
    </w:p>
    <w:p>
      <w:r>
        <w:rPr>
          <w:b w:val="0"/>
          <w:sz w:val="22"/>
        </w:rPr>
        <w:t>Code postal - Ville</w:t>
      </w:r>
    </w:p>
    <w:p/>
    <w:p/>
    <w:p>
      <w:pPr>
        <w:jc w:val="left"/>
      </w:pPr>
      <w:r>
        <w:rPr>
          <w:b/>
          <w:sz w:val="22"/>
        </w:rPr>
        <w:t>Objet : Résiliation de mon contrat de protection juridique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décision de résilier mon contrat de protection juridique portant le numéro : _________________________________________________.</w:t>
      </w:r>
    </w:p>
    <w:p/>
    <w:p>
      <w:r>
        <w:rPr>
          <w:b w:val="0"/>
          <w:sz w:val="22"/>
        </w:rPr>
        <w:t>Conformément aux dispositions des conditions générales du contrat et à l’article L113-16 du Code des assurances, je vous prie de prendre acte de la résiliation de ce contrat à compter de la réception de cette lettre.</w:t>
      </w:r>
    </w:p>
    <w:p/>
    <w:p>
      <w:r>
        <w:rPr>
          <w:b w:val="0"/>
          <w:sz w:val="22"/>
        </w:rPr>
        <w:t>Je vous remercie de bien vouloir m’adresser un courrier confirmant la prise en compte de cette résiliation ainsi que la date effective de fin de contrat.</w:t>
      </w:r>
    </w:p>
    <w:p/>
    <w:p>
      <w:r>
        <w:rPr>
          <w:b w:val="0"/>
          <w:sz w:val="22"/>
        </w:rPr>
        <w:t>En vous remerciant par avance, je vous prie d’agréer, Madame, Monsieur, l’expression de mes salutations distinguées.</w:t>
      </w:r>
    </w:p>
    <w:p/>
    <w:p/>
    <w:p/>
    <w:p>
      <w:r>
        <w:rPr>
          <w:b/>
          <w:sz w:val="22"/>
        </w:rPr>
        <w:t>Signature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 : 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https://modeles-resiliation.com/lettre-resiliation-protection-juridique/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siliation-protection-juridiqu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