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Nom / Prénom : _____________________________________________________</w:t>
      </w:r>
    </w:p>
    <w:p>
      <w:r>
        <w:rPr>
          <w:b w:val="0"/>
          <w:sz w:val="22"/>
        </w:rPr>
        <w:t>Adresse : ___________________________________________________________</w:t>
      </w:r>
    </w:p>
    <w:p>
      <w:r>
        <w:rPr>
          <w:b w:val="0"/>
          <w:sz w:val="22"/>
        </w:rPr>
        <w:t>Code postal - Ville : ________________________________________________</w:t>
      </w:r>
    </w:p>
    <w:p>
      <w:r>
        <w:rPr>
          <w:b w:val="0"/>
          <w:sz w:val="22"/>
        </w:rPr>
        <w:t>Téléphone : 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</w:t>
      </w:r>
    </w:p>
    <w:p/>
    <w:p/>
    <w:p>
      <w:pPr>
        <w:jc w:val="right"/>
      </w:pPr>
      <w:r>
        <w:rPr>
          <w:b w:val="0"/>
          <w:sz w:val="22"/>
        </w:rPr>
        <w:t>Solocal Group</w:t>
        <w:br/>
        <w:t>Service Résiliation</w:t>
        <w:br/>
        <w:t>Adresse du service client</w:t>
        <w:br/>
        <w:t>Code postal - Ville</w:t>
      </w:r>
    </w:p>
    <w:p/>
    <w:p/>
    <w:p>
      <w:r>
        <w:rPr>
          <w:b/>
          <w:sz w:val="22"/>
        </w:rPr>
        <w:t>Objet : Résiliation du contrat de prestation Solocal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volonté de résilier le contrat de prestation conclu avec votre société, concernant les services Solocal, souscrit à mon nom/raison sociale, sans renouvellement tacite, et ce, conformément aux dispositions contractuelles et légales en vigueur.</w:t>
      </w:r>
    </w:p>
    <w:p/>
    <w:p>
      <w:r>
        <w:rPr>
          <w:b w:val="0"/>
          <w:sz w:val="22"/>
        </w:rPr>
        <w:t>Je vous prie donc de prendre acte de cette résiliation et de mettre fin à l’ensemble des services associés à ce contrat dans les meilleurs délais, sans facturation supplémentaire au-delà de la date effective de résiliation.</w:t>
      </w:r>
    </w:p>
    <w:p/>
    <w:p>
      <w:r>
        <w:rPr>
          <w:b w:val="0"/>
          <w:sz w:val="22"/>
        </w:rPr>
        <w:t>Je vous remercie par avance de m’adresser une confirmation écrite de la prise en compte de cette résiliation, ainsi que le détail des éventuelles démarches complémentaires à effectuer de ma part.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Nom / Raison sociale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https://modeles-resiliation.com/lettre-resiliation-solocal/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solocal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