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LETTRE DE RÉSILIATION DE BAIL SUITE À DÉMÉNAGEMENT</w:t>
      </w:r>
    </w:p>
    <w:p/>
    <w:p/>
    <w:p>
      <w:r>
        <w:rPr>
          <w:b/>
          <w:sz w:val="22"/>
        </w:rPr>
        <w:t>Nom et prénom du locataire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Adresse actuelle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Code postal, Ville 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Nom et prénom du propriétaire ou de l'agence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Adresse du propriétaire ou de l'agence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Code postal, Ville 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Objet : Résiliation du bail de location pour cause de déménagement</w:t>
      </w:r>
    </w:p>
    <w:p/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Par la présente, je vous informe de ma décision de résilier le bail de location concernant le logement situé à l'adresse mentionnée ci-dessus.</w:t>
      </w:r>
    </w:p>
    <w:p/>
    <w:p>
      <w:r>
        <w:rPr>
          <w:b w:val="0"/>
          <w:sz w:val="22"/>
        </w:rPr>
        <w:t>Conformément à l'article 15 de la loi n° 89-462 du 6 juillet 1989, modifié par la loi Alur, je bénéficie d'un délai de préavis réduit à un mois en raison de mon déménagement.</w:t>
      </w:r>
    </w:p>
    <w:p/>
    <w:p>
      <w:r>
        <w:rPr>
          <w:b w:val="0"/>
          <w:sz w:val="22"/>
        </w:rPr>
        <w:t>Je vous prie donc de considérer cette lettre comme un préavis de résiliation, prenant effet à réception de ce courrier.</w:t>
      </w:r>
    </w:p>
    <w:p/>
    <w:p>
      <w:r>
        <w:rPr>
          <w:b w:val="0"/>
          <w:sz w:val="22"/>
        </w:rPr>
        <w:t>Je vous remercie de bien vouloir me contacter afin de convenir d'un rendez-vous pour l'état des lieux de sortie et la restitution des clés.</w:t>
      </w:r>
    </w:p>
    <w:p/>
    <w:p>
      <w:r>
        <w:rPr>
          <w:b w:val="0"/>
          <w:sz w:val="22"/>
        </w:rPr>
        <w:t>Je vous prie d’agréer, Madame, Monsieur, l’expression de mes salutations distinguées.</w:t>
      </w:r>
    </w:p>
    <w:p/>
    <w:p/>
    <w:p/>
    <w:p>
      <w:r>
        <w:rPr>
          <w:b w:val="0"/>
          <w:sz w:val="22"/>
        </w:rPr>
        <w:t>Lieu : ____________________________________________________________</w:t>
      </w:r>
    </w:p>
    <w:p>
      <w:r>
        <w:rPr>
          <w:b w:val="0"/>
          <w:sz w:val="22"/>
        </w:rPr>
        <w:t>Date : ____________________________________________________________</w:t>
      </w:r>
    </w:p>
    <w:p/>
    <w:p/>
    <w:p/>
    <w:p>
      <w:pPr>
        <w:jc w:val="right"/>
      </w:pPr>
      <w:r>
        <w:rPr>
          <w:sz w:val="22"/>
        </w:rPr>
        <w:t>Signature : 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https://modeles-resiliation.com/lettre-resiliation-suite-demenagement/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https://modeles-resiliation.com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modeles-resiliation.com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resiliation.com/lettre-resiliation-suite-demenagement/" TargetMode="External"/><Relationship Id="rId10" Type="http://schemas.openxmlformats.org/officeDocument/2006/relationships/hyperlink" Target="https://modeles-resil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