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Nom, Prénom : __________________________________________________</w:t>
      </w:r>
    </w:p>
    <w:p>
      <w:r>
        <w:rPr>
          <w:b w:val="0"/>
          <w:sz w:val="22"/>
        </w:rPr>
        <w:t>Adresse : ______________________________________________________</w:t>
      </w:r>
    </w:p>
    <w:p>
      <w:r>
        <w:rPr>
          <w:b w:val="0"/>
          <w:sz w:val="22"/>
        </w:rPr>
        <w:t>Code Postal - Ville : ___________________________________________</w:t>
      </w:r>
    </w:p>
    <w:p>
      <w:r>
        <w:rPr>
          <w:b w:val="0"/>
          <w:sz w:val="22"/>
        </w:rPr>
        <w:t>Téléphone : ____________________________________________________</w:t>
      </w:r>
    </w:p>
    <w:p>
      <w:r>
        <w:rPr>
          <w:b w:val="0"/>
          <w:sz w:val="22"/>
        </w:rPr>
        <w:t>Adresse e-mail : _______________________________________________</w:t>
      </w:r>
    </w:p>
    <w:p/>
    <w:p/>
    <w:p>
      <w:r>
        <w:rPr>
          <w:b/>
          <w:sz w:val="22"/>
        </w:rPr>
        <w:t>Syndic de copropriété</w:t>
      </w:r>
    </w:p>
    <w:p>
      <w:r>
        <w:rPr>
          <w:b w:val="0"/>
          <w:sz w:val="22"/>
        </w:rPr>
        <w:t>Nom / Raison sociale : _________________________________________</w:t>
      </w:r>
    </w:p>
    <w:p>
      <w:r>
        <w:rPr>
          <w:b w:val="0"/>
          <w:sz w:val="22"/>
        </w:rPr>
        <w:t>Adresse : ______________________________________________________</w:t>
      </w:r>
    </w:p>
    <w:p>
      <w:r>
        <w:rPr>
          <w:b w:val="0"/>
          <w:sz w:val="22"/>
        </w:rPr>
        <w:t>Code Postal - Ville : ___________________________________________</w:t>
      </w:r>
    </w:p>
    <w:p/>
    <w:p/>
    <w:p>
      <w:r>
        <w:rPr>
          <w:b/>
          <w:sz w:val="22"/>
        </w:rPr>
        <w:t>Objet : Lettre de résiliation du contrat de syndic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décision de ne pas renouveler le contrat de syndic concernant la copropriété située au ____________________________________________________, dont vous assurez actuellement la gestion en tant que syndic.</w:t>
      </w:r>
    </w:p>
    <w:p/>
    <w:p>
      <w:r>
        <w:rPr>
          <w:b w:val="0"/>
          <w:sz w:val="22"/>
        </w:rPr>
        <w:t>Conformément aux dispositions de la loi n°65-557 du 10 juillet 1965 fixant le statut de la copropriété des immeubles bâtis, et au règlement de copropriété, je vous notifie la résiliation du mandat de syndic à son échéance naturelle.</w:t>
      </w:r>
    </w:p>
    <w:p/>
    <w:p>
      <w:r>
        <w:rPr>
          <w:b w:val="0"/>
          <w:sz w:val="22"/>
        </w:rPr>
        <w:t>Je vous remercie par avance de bien vouloir me transmettre tous les documents et pièces comptables nécessaires à la bonne transmission de la gestion à mon futur syndic, et de préparer la convocation de l’assemblée générale destinée à désigner le nouveau syndic.</w:t>
      </w:r>
    </w:p>
    <w:p/>
    <w:p>
      <w:r>
        <w:rPr>
          <w:b w:val="0"/>
          <w:sz w:val="22"/>
        </w:rPr>
        <w:t>Je reste à votre disposition pour toute information complémentaire et vous prie d’agréer, Madame, Monsieur, l’expression de mes salutations distinguées.</w:t>
      </w:r>
    </w:p>
    <w:p/>
    <w:p/>
    <w:p>
      <w:pPr>
        <w:jc w:val="left"/>
      </w:pPr>
      <w:r>
        <w:rPr>
          <w:b w:val="0"/>
          <w:sz w:val="22"/>
        </w:rPr>
        <w:t>Signature : 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Nom du copropriétaire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________________________________________________________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0"/>
              </w:rPr>
              <w:t>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https://modeles-resiliation.com/lettre-resiliation-syndic-de-copropriete/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resiliation-syndic-de-copropriete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