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RÉSILIATION DE L’ADHÉSION AU SYNDICAT CFDT</w:t>
      </w:r>
    </w:p>
    <w:p/>
    <w:p/>
    <w:p>
      <w:r>
        <w:rPr>
          <w:b/>
          <w:sz w:val="22"/>
        </w:rPr>
        <w:t>Nom Prénom :</w:t>
      </w:r>
    </w:p>
    <w:p>
      <w:r>
        <w:rPr>
          <w:b w:val="0"/>
          <w:sz w:val="22"/>
        </w:rPr>
        <w:t>Adresse :</w:t>
      </w:r>
    </w:p>
    <w:p>
      <w:r>
        <w:rPr>
          <w:b w:val="0"/>
          <w:sz w:val="22"/>
        </w:rPr>
        <w:t>Code postal - Ville :</w:t>
      </w:r>
    </w:p>
    <w:p>
      <w:r>
        <w:rPr>
          <w:b w:val="0"/>
          <w:sz w:val="22"/>
        </w:rPr>
        <w:t>Téléphone :</w:t>
      </w:r>
    </w:p>
    <w:p>
      <w:r>
        <w:rPr>
          <w:b w:val="0"/>
          <w:sz w:val="22"/>
        </w:rPr>
        <w:t>Email :</w:t>
      </w:r>
    </w:p>
    <w:p/>
    <w:p/>
    <w:p>
      <w:r>
        <w:rPr>
          <w:b/>
          <w:sz w:val="22"/>
        </w:rPr>
        <w:t>À l’attention de :</w:t>
      </w:r>
    </w:p>
    <w:p>
      <w:r>
        <w:rPr>
          <w:b w:val="0"/>
          <w:sz w:val="22"/>
        </w:rPr>
        <w:t>CFDT</w:t>
      </w:r>
    </w:p>
    <w:p>
      <w:r>
        <w:rPr>
          <w:b w:val="0"/>
          <w:sz w:val="22"/>
        </w:rPr>
        <w:t>Adresse du syndicat ou de la section locale :</w:t>
      </w:r>
    </w:p>
    <w:p>
      <w:r>
        <w:rPr>
          <w:b w:val="0"/>
          <w:sz w:val="22"/>
        </w:rPr>
        <w:t>Code postal - Ville :</w:t>
      </w:r>
    </w:p>
    <w:p/>
    <w:p/>
    <w:p>
      <w:r>
        <w:rPr>
          <w:b/>
          <w:sz w:val="22"/>
        </w:rPr>
        <w:t>Objet : Résiliation de mon adhésion au syndicat CFDT</w:t>
      </w:r>
    </w:p>
    <w:p/>
    <w:p>
      <w:r>
        <w:rPr>
          <w:b w:val="0"/>
          <w:sz w:val="22"/>
        </w:rPr>
        <w:t>Madame, Monsieur,</w:t>
      </w:r>
    </w:p>
    <w:p/>
    <w:p>
      <w:r>
        <w:rPr>
          <w:b w:val="0"/>
          <w:sz w:val="22"/>
        </w:rPr>
        <w:t>Par la présente, je vous informe de ma décision de résilier mon adhésion au syndicat CFDT, et ce, conformément aux statuts et règlements en vigueur. Merci de bien vouloir prendre en compte cette demande et procéder à la suppression de mes coordonnées de vos fichiers.</w:t>
      </w:r>
    </w:p>
    <w:p/>
    <w:p>
      <w:r>
        <w:rPr>
          <w:b w:val="0"/>
          <w:sz w:val="22"/>
        </w:rPr>
        <w:t>Je vous remercie de me confirmer par écrit la prise en compte de ma résiliation et la date effective de celle-ci.</w:t>
      </w:r>
    </w:p>
    <w:p/>
    <w:p>
      <w:r>
        <w:rPr>
          <w:b w:val="0"/>
          <w:sz w:val="22"/>
        </w:rPr>
        <w:t>Je vous prie d’agréer, Madame, Monsieur, l’expression de mes salutations distinguées.</w:t>
      </w:r>
    </w:p>
    <w:p/>
    <w:p/>
    <w:p/>
    <w:p>
      <w:r>
        <w:rPr>
          <w:b w:val="0"/>
          <w:sz w:val="22"/>
        </w:rPr>
        <w:t>Signature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b/>
              </w:rPr>
              <w:t>Nom Prénom</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rPr>
                <w:b/>
              </w:rPr>
              <w:t>Adresse</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rPr>
                <w:b/>
              </w:rPr>
              <w:t>Téléphone</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rPr>
                <w:b/>
              </w:rPr>
              <w:t>Email</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https://modeles-resiliation.com/lettre-resiliation-syndicat-cfdt/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lettre-resiliation-syndicat-cfdt/"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