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RÉCÉPISSÉ DE REMISE EN MAIN PROPRE</w:t>
        <w:br/>
        <w:t>RÉSILIATION DE BAIL</w:t>
      </w:r>
    </w:p>
    <w:p/>
    <w:p/>
    <w:p>
      <w:r>
        <w:rPr>
          <w:b/>
          <w:sz w:val="22"/>
        </w:rPr>
        <w:t>Je soussigné(e),</w:t>
      </w:r>
    </w:p>
    <w:p>
      <w:r>
        <w:rPr>
          <w:b w:val="0"/>
          <w:sz w:val="22"/>
        </w:rPr>
        <w:t>Nom : 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</w:t>
      </w:r>
    </w:p>
    <w:p/>
    <w:p>
      <w:r>
        <w:rPr>
          <w:b/>
          <w:sz w:val="22"/>
        </w:rPr>
        <w:t>Reconnais avoir remis en main propre à :</w:t>
      </w:r>
    </w:p>
    <w:p>
      <w:r>
        <w:rPr>
          <w:b w:val="0"/>
          <w:sz w:val="22"/>
        </w:rPr>
        <w:t>Nom du destinataire : _______________________________________________</w:t>
      </w:r>
    </w:p>
    <w:p>
      <w:r>
        <w:rPr>
          <w:b w:val="0"/>
          <w:sz w:val="22"/>
        </w:rPr>
        <w:t>Adresse : _________________________________________________________</w:t>
      </w:r>
    </w:p>
    <w:p/>
    <w:p>
      <w:r>
        <w:rPr>
          <w:b/>
          <w:sz w:val="22"/>
        </w:rPr>
        <w:t>Le(s) document(s) suivant(s) relatif(s) à la résiliation du bail :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/>
    <w:p>
      <w:r>
        <w:rPr>
          <w:b/>
          <w:sz w:val="22"/>
        </w:rPr>
        <w:t>Concernant le logement situé à :</w:t>
      </w:r>
    </w:p>
    <w:p>
      <w:r>
        <w:rPr>
          <w:b w:val="0"/>
          <w:sz w:val="22"/>
        </w:rPr>
        <w:t>Adresse complète : 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/>
    <w:p>
      <w:r>
        <w:rPr>
          <w:b w:val="0"/>
          <w:sz w:val="22"/>
        </w:rPr>
        <w:t>Cette remise en main propre vaut accusé de réception conformément aux dispositions des articles 1341 et suivants du Code civil.</w:t>
      </w:r>
    </w:p>
    <w:p/>
    <w:p/>
    <w:p>
      <w:pPr>
        <w:jc w:val="center"/>
      </w:pPr>
      <w:r>
        <w:rPr>
          <w:b w:val="0"/>
          <w:sz w:val="22"/>
        </w:rPr>
        <w:t>Fait pour valoir ce que de droit.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Remettant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lettres capitales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lettres capitales : ______________________________</w:t>
            </w:r>
          </w:p>
        </w:tc>
      </w:tr>
    </w:tbl>
    <w:p/>
    <w:p/>
    <w:p>
      <w:r>
        <w:rPr>
          <w:b w:val="0"/>
          <w:sz w:val="22"/>
        </w:rPr>
        <w:t>Lieu : _______________________________________________________________</w:t>
      </w:r>
    </w:p>
    <w:p>
      <w:r>
        <w:rPr>
          <w:b w:val="0"/>
          <w:sz w:val="22"/>
        </w:rPr>
        <w:t>Date : 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https://modeles-resiliation.com/recepisse-de-remise-en-main-propre-resiliation-de-bail/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recepisse-de-remise-en-main-propre-resiliation-de-bail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