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REMBOURSEMENT DES FRAIS DE RÉSILIATION</w:t>
      </w:r>
    </w:p>
    <w:p/>
    <w:p/>
    <w:p>
      <w:r>
        <w:rPr>
          <w:b/>
          <w:sz w:val="20"/>
        </w:rPr>
        <w:t>Nom du client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</w:t>
      </w:r>
    </w:p>
    <w:p/>
    <w:p>
      <w:r>
        <w:rPr>
          <w:b/>
          <w:sz w:val="20"/>
        </w:rPr>
        <w:t>Nom du fournisseur / prestataire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Numéro de contrat / abonnement : 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Demande de remboursement des frais de résiliation engagés suite à la rupture du contrat susmentionné.</w:t>
      </w:r>
    </w:p>
    <w:p/>
    <w:p>
      <w:r>
        <w:rPr>
          <w:b/>
          <w:sz w:val="20"/>
        </w:rPr>
        <w:t>Article 1 – Contexte et justification</w:t>
      </w:r>
    </w:p>
    <w:p>
      <w:r>
        <w:rPr>
          <w:b w:val="0"/>
          <w:sz w:val="20"/>
        </w:rPr>
        <w:t>Le client a procédé à la résiliation anticipée du contrat mentionné ci-dessus. Conformément aux dispositions légales en vigueur, notamment les articles L121-84-2 et suivants du Code de la consommation, le client sollicite le remboursement des frais de résiliation facturés par le fournisseur.</w:t>
      </w:r>
    </w:p>
    <w:p/>
    <w:p>
      <w:r>
        <w:rPr>
          <w:b/>
          <w:sz w:val="20"/>
        </w:rPr>
        <w:t>Article 2 – Montant des frais réclamés</w:t>
      </w:r>
    </w:p>
    <w:p>
      <w:r>
        <w:rPr>
          <w:b w:val="0"/>
          <w:sz w:val="20"/>
        </w:rPr>
        <w:t>Le montant total des frais de résiliation s'élève à : ____________________________ €.</w:t>
        <w:br/>
        <w:t>Veuillez trouver ci-joint les justificatifs correspondants (facture, quittance, etc.).</w:t>
      </w:r>
    </w:p>
    <w:p/>
    <w:p>
      <w:r>
        <w:rPr>
          <w:b/>
          <w:sz w:val="20"/>
        </w:rPr>
        <w:t>Article 3 – Base juridique</w:t>
      </w:r>
    </w:p>
    <w:p>
      <w:r>
        <w:rPr>
          <w:b w:val="0"/>
          <w:sz w:val="20"/>
        </w:rPr>
        <w:t>Cette demande s'appuie sur les dispositions suivantes :</w:t>
        <w:br/>
        <w:t>- Article L121-84-2 du Code de la consommation relatif à la résiliation des contrats de fourniture de services.</w:t>
        <w:br/>
        <w:t>- Article L216-1 du Code de la consommation concernant la responsabilité contractuelle.</w:t>
        <w:br/>
        <w:t>- Toute autre réglementation applicable au type de contrat concerné.</w:t>
      </w:r>
    </w:p>
    <w:p/>
    <w:p>
      <w:r>
        <w:rPr>
          <w:b/>
          <w:sz w:val="20"/>
        </w:rPr>
        <w:t>Article 4 – Engagements du client</w:t>
      </w:r>
    </w:p>
    <w:p>
      <w:r>
        <w:rPr>
          <w:b w:val="0"/>
          <w:sz w:val="20"/>
        </w:rPr>
        <w:t>Le client s'engage à fournir tous les documents nécessaires à la vérification de la demande et à collaborer avec le fournisseur pour le traitement de ce remboursement.</w:t>
      </w:r>
    </w:p>
    <w:p/>
    <w:p>
      <w:r>
        <w:rPr>
          <w:b/>
          <w:sz w:val="20"/>
        </w:rPr>
        <w:t>Article 5 – Modalités de remboursement</w:t>
      </w:r>
    </w:p>
    <w:p>
      <w:r>
        <w:rPr>
          <w:b w:val="0"/>
          <w:sz w:val="20"/>
        </w:rPr>
        <w:t>Le remboursement devra être effectué par virement bancaire sur le compte suivant :</w:t>
        <w:br/>
        <w:t>Titulaire du compte : ________________________________________________</w:t>
        <w:br/>
        <w:t>IBAN : _____________________________________________________________</w:t>
        <w:br/>
        <w:t>BIC : ______________________________________________________________</w:t>
      </w:r>
    </w:p>
    <w:p/>
    <w:p/>
    <w:p>
      <w:r>
        <w:rPr>
          <w:b w:val="0"/>
          <w:sz w:val="20"/>
        </w:rPr>
        <w:t>Lieu : ________________________________________________________________</w:t>
      </w:r>
    </w:p>
    <w:p>
      <w:r>
        <w:rPr>
          <w:b w:val="0"/>
          <w:sz w:val="20"/>
        </w:rPr>
        <w:t>Signature du client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FOURNISSEUR / 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https://modeles-resiliation.com/remboursement-frais-de-resiliation/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mboursement-frais-de-resiliation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