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RÉSILIATION AMIABLE DU BAIL RURAL</w:t>
      </w:r>
    </w:p>
    <w:p/>
    <w:p/>
    <w:p>
      <w:r>
        <w:rPr>
          <w:b/>
          <w:sz w:val="22"/>
        </w:rPr>
        <w:t>Entre les soussignés :</w:t>
      </w:r>
    </w:p>
    <w:p/>
    <w:p>
      <w:r>
        <w:rPr>
          <w:b/>
          <w:sz w:val="22"/>
        </w:rPr>
        <w:t>Le Bailleur :</w:t>
      </w:r>
    </w:p>
    <w:p>
      <w:r>
        <w:rPr>
          <w:b w:val="0"/>
          <w:sz w:val="22"/>
        </w:rPr>
        <w:t>Nom : 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</w:t>
      </w:r>
    </w:p>
    <w:p>
      <w:r>
        <w:rPr>
          <w:b w:val="0"/>
          <w:sz w:val="22"/>
        </w:rPr>
        <w:t>Code postal : ___________________ Ville : ________________________</w:t>
      </w:r>
    </w:p>
    <w:p/>
    <w:p>
      <w:r>
        <w:rPr>
          <w:b/>
          <w:sz w:val="22"/>
        </w:rPr>
        <w:t>Le Preneur :</w:t>
      </w:r>
    </w:p>
    <w:p>
      <w:r>
        <w:rPr>
          <w:b w:val="0"/>
          <w:sz w:val="22"/>
        </w:rPr>
        <w:t>Nom : 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</w:t>
      </w:r>
    </w:p>
    <w:p>
      <w:r>
        <w:rPr>
          <w:b w:val="0"/>
          <w:sz w:val="22"/>
        </w:rPr>
        <w:t>Code postal : ___________________ Ville : ________________________</w:t>
      </w:r>
    </w:p>
    <w:p/>
    <w:p/>
    <w:p>
      <w:r>
        <w:rPr>
          <w:b/>
          <w:sz w:val="22"/>
        </w:rPr>
        <w:t>Préambule</w:t>
      </w:r>
    </w:p>
    <w:p>
      <w:r>
        <w:rPr>
          <w:b w:val="0"/>
          <w:sz w:val="22"/>
        </w:rPr>
        <w:t>Le bail rural entre le Bailleur et le Preneur, conclu en date du __________, porte sur l'exploitation agricole située à :</w:t>
      </w:r>
    </w:p>
    <w:p>
      <w:r>
        <w:rPr>
          <w:b w:val="0"/>
          <w:sz w:val="22"/>
        </w:rPr>
        <w:t>Adresse de l’exploitation : ____________________________________________</w:t>
      </w:r>
    </w:p>
    <w:p/>
    <w:p>
      <w:r>
        <w:rPr>
          <w:b w:val="0"/>
          <w:sz w:val="22"/>
        </w:rPr>
        <w:t>Les parties ont convenu d'un commun accord de mettre fin à ce bail par la présente résiliation amiable.</w:t>
      </w:r>
    </w:p>
    <w:p/>
    <w:p/>
    <w:p>
      <w:r>
        <w:rPr>
          <w:b/>
          <w:sz w:val="22"/>
        </w:rPr>
        <w:t>Article 1 – Résiliation amiable du bail</w:t>
      </w:r>
    </w:p>
    <w:p>
      <w:r>
        <w:rPr>
          <w:b w:val="0"/>
          <w:sz w:val="22"/>
        </w:rPr>
        <w:t>Le Bailleur et le Preneur conviennent de la résiliation amiable du bail rural précité, à compter de ce jour, sans qu'aucune indemnité ne soit due par l'une ou l'autre des parties, sauf dispositions contraires prévues dans le présent acte.</w:t>
      </w:r>
    </w:p>
    <w:p/>
    <w:p>
      <w:r>
        <w:rPr>
          <w:b/>
          <w:sz w:val="22"/>
        </w:rPr>
        <w:t>Article 2 – Date de fin du bail</w:t>
      </w:r>
    </w:p>
    <w:p>
      <w:r>
        <w:rPr>
          <w:b w:val="0"/>
          <w:sz w:val="22"/>
        </w:rPr>
        <w:t>La résiliation prendra effet à la date convenue entre les parties : ______________________________________________________________.</w:t>
      </w:r>
    </w:p>
    <w:p/>
    <w:p>
      <w:r>
        <w:rPr>
          <w:b/>
          <w:sz w:val="22"/>
        </w:rPr>
        <w:t>Article 3 – État des lieux et restitution</w:t>
      </w:r>
    </w:p>
    <w:p>
      <w:r>
        <w:rPr>
          <w:b w:val="0"/>
          <w:sz w:val="22"/>
        </w:rPr>
        <w:t>Le Preneur s'engage à restituer les lieux loués en bon état, conformément aux termes du bail, à la date de fin convenue.</w:t>
      </w:r>
    </w:p>
    <w:p/>
    <w:p>
      <w:r>
        <w:rPr>
          <w:b/>
          <w:sz w:val="22"/>
        </w:rPr>
        <w:t>Article 4 – Paiement et indemnités</w:t>
      </w:r>
    </w:p>
    <w:p>
      <w:r>
        <w:rPr>
          <w:b w:val="0"/>
          <w:sz w:val="22"/>
        </w:rPr>
        <w:t>Les parties déclarent qu'aucune somme, indemnité ou pénalité ne sera due à l'occasion de la présente résiliation amiable, sauf accord écrit contraire.</w:t>
      </w:r>
    </w:p>
    <w:p/>
    <w:p>
      <w:r>
        <w:rPr>
          <w:b/>
          <w:sz w:val="22"/>
        </w:rPr>
        <w:t>Article 5 – Dispositions diverses</w:t>
      </w:r>
    </w:p>
    <w:p>
      <w:r>
        <w:rPr>
          <w:b w:val="0"/>
          <w:sz w:val="22"/>
        </w:rPr>
        <w:t>La présente résiliation amiable annule et remplace tout accord antérieur relatif au bail rural. Elle est soumise à la loi française et notamment aux dispositions du Code rural et de la pêche maritime.</w:t>
      </w:r>
    </w:p>
    <w:p/>
    <w:p/>
    <w:p>
      <w:r>
        <w:rPr>
          <w:b/>
          <w:sz w:val="22"/>
        </w:rPr>
        <w:t>Fait en double exemplaire, à ______________________.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Bailleur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Preneur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https://modeles-resiliation.com/resiliation-amiable-bail-rural/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https://modeles-resiliation.com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modeles-resiliation.com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s-resiliation.com/resiliation-amiable-bail-rural/" TargetMode="External"/><Relationship Id="rId10" Type="http://schemas.openxmlformats.org/officeDocument/2006/relationships/hyperlink" Target="https://modeles-resili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