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RÉSILIATION AMIABLE DU CONTRAT DE TRAVAIL</w:t>
      </w:r>
    </w:p>
    <w:p/>
    <w:p/>
    <w:p>
      <w:r>
        <w:rPr>
          <w:b/>
          <w:sz w:val="22"/>
        </w:rPr>
        <w:t>Identité du salarié :</w:t>
      </w:r>
    </w:p>
    <w:p>
      <w:r>
        <w:rPr>
          <w:b w:val="0"/>
          <w:sz w:val="22"/>
        </w:rPr>
        <w:t>Nom : 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</w:t>
      </w:r>
    </w:p>
    <w:p>
      <w:r>
        <w:rPr>
          <w:b w:val="0"/>
          <w:sz w:val="22"/>
        </w:rPr>
        <w:t>Numéro de sécurité sociale : __________________________________________</w:t>
      </w:r>
    </w:p>
    <w:p/>
    <w:p>
      <w:r>
        <w:rPr>
          <w:b/>
          <w:sz w:val="22"/>
        </w:rPr>
        <w:t>Identité de l'employeur :</w:t>
      </w:r>
    </w:p>
    <w:p>
      <w:r>
        <w:rPr>
          <w:b w:val="0"/>
          <w:sz w:val="22"/>
        </w:rPr>
        <w:t>Nom / Raison sociale : ________________________________________________</w:t>
      </w:r>
    </w:p>
    <w:p>
      <w:r>
        <w:rPr>
          <w:b w:val="0"/>
          <w:sz w:val="22"/>
        </w:rPr>
        <w:t>Adresse : 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</w:t>
      </w:r>
    </w:p>
    <w:p>
      <w:r>
        <w:rPr>
          <w:b w:val="0"/>
          <w:sz w:val="22"/>
        </w:rPr>
        <w:t>Qualité : ____________________________________________________________</w:t>
      </w:r>
    </w:p>
    <w:p/>
    <w:p>
      <w:r>
        <w:rPr>
          <w:b/>
          <w:sz w:val="22"/>
        </w:rPr>
        <w:t>Préambule :</w:t>
      </w:r>
    </w:p>
    <w:p>
      <w:r>
        <w:rPr>
          <w:b w:val="0"/>
          <w:sz w:val="22"/>
        </w:rPr>
        <w:t>Les parties conviennent d’un commun accord de mettre fin au contrat de travail qui les lie, dans les conditions définies ci-après.</w:t>
      </w:r>
    </w:p>
    <w:p/>
    <w:p>
      <w:r>
        <w:rPr>
          <w:b/>
          <w:sz w:val="22"/>
        </w:rPr>
        <w:t>Article 1 – Objet de la résiliation amiable</w:t>
      </w:r>
    </w:p>
    <w:p>
      <w:r>
        <w:rPr>
          <w:b w:val="0"/>
          <w:sz w:val="22"/>
        </w:rPr>
        <w:t>Le présent accord a pour objet la résiliation amiable du contrat de travail entre le salarié et l'employeur, par consentement mutuel, conformément aux dispositions légales applicables.</w:t>
      </w:r>
    </w:p>
    <w:p/>
    <w:p>
      <w:r>
        <w:rPr>
          <w:b/>
          <w:sz w:val="22"/>
        </w:rPr>
        <w:t>Article 2 – Conditions de la résiliation</w:t>
      </w:r>
    </w:p>
    <w:p>
      <w:r>
        <w:rPr>
          <w:b w:val="0"/>
          <w:sz w:val="22"/>
        </w:rPr>
        <w:t>La résiliation prendra effet à la date convenue entre les parties. Le salarié s’engage à restituer tout matériel et document appartenant à l'employeur à cette date.</w:t>
      </w:r>
    </w:p>
    <w:p/>
    <w:p>
      <w:r>
        <w:rPr>
          <w:b/>
          <w:sz w:val="22"/>
        </w:rPr>
        <w:t>Article 3 – Indemnités et droits</w:t>
      </w:r>
    </w:p>
    <w:p>
      <w:r>
        <w:rPr>
          <w:b w:val="0"/>
          <w:sz w:val="22"/>
        </w:rPr>
        <w:t>Le salarié percevra une indemnité spécifique de rupture, dont le montant est fixé d’un commun accord à : _____________________________________________________________.</w:t>
      </w:r>
    </w:p>
    <w:p>
      <w:r>
        <w:rPr>
          <w:b w:val="0"/>
          <w:sz w:val="22"/>
        </w:rPr>
        <w:t>Cette indemnité est au moins égale à l’indemnité légale ou conventionnelle de licenciement si elle est plus favorable.</w:t>
      </w:r>
    </w:p>
    <w:p/>
    <w:p>
      <w:r>
        <w:rPr>
          <w:b/>
          <w:sz w:val="22"/>
        </w:rPr>
        <w:t>Article 4 – Documents remis au salarié</w:t>
      </w:r>
    </w:p>
    <w:p>
      <w:r>
        <w:rPr>
          <w:b w:val="0"/>
          <w:sz w:val="22"/>
        </w:rPr>
        <w:t>L'employeur remettra au salarié, à la date de rupture du contrat, les documents suivants :</w:t>
      </w:r>
    </w:p>
    <w:p>
      <w:r>
        <w:t>- Certificat de travail</w:t>
      </w:r>
    </w:p>
    <w:p>
      <w:r>
        <w:t>- Attestation Pôle emploi</w:t>
      </w:r>
    </w:p>
    <w:p>
      <w:r>
        <w:t>- Solde de tout compte</w:t>
      </w:r>
    </w:p>
    <w:p/>
    <w:p>
      <w:r>
        <w:rPr>
          <w:b/>
          <w:sz w:val="22"/>
        </w:rPr>
        <w:t>Article 5 – Confidentialité</w:t>
      </w:r>
    </w:p>
    <w:p>
      <w:r>
        <w:rPr>
          <w:b w:val="0"/>
          <w:sz w:val="22"/>
        </w:rPr>
        <w:t>Les parties s'engagent à garder confidentielles les conditions de la présente résiliation amiable.</w:t>
      </w:r>
    </w:p>
    <w:p/>
    <w:p>
      <w:r>
        <w:rPr>
          <w:b/>
          <w:sz w:val="22"/>
        </w:rPr>
        <w:t>Article 6 – Contestations</w:t>
      </w:r>
    </w:p>
    <w:p>
      <w:r>
        <w:rPr>
          <w:b w:val="0"/>
          <w:sz w:val="22"/>
        </w:rPr>
        <w:t>En cas de différend relatif à l’interprétation ou l’exécution du présent accord, les parties s’engagent à rechercher une solution amiable. À défaut, le litige sera porté devant les juridictions compétentes.</w:t>
      </w:r>
    </w:p>
    <w:p/>
    <w:p/>
    <w:p>
      <w:r>
        <w:rPr>
          <w:b w:val="0"/>
          <w:sz w:val="22"/>
        </w:rPr>
        <w:t>Lieu : 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https://modeles-resiliation.com/resiliation-amiable/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siliation-amiabl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