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RÉSILIATION DE BAIL DE COLOCATION SOLIDAIRE</w:t>
      </w:r>
    </w:p>
    <w:p/>
    <w:p/>
    <w:p>
      <w:r>
        <w:rPr>
          <w:b/>
          <w:sz w:val="20"/>
        </w:rPr>
        <w:t>Entre les soussignés :</w:t>
      </w:r>
    </w:p>
    <w:p/>
    <w:p>
      <w:r>
        <w:rPr>
          <w:b/>
          <w:sz w:val="20"/>
        </w:rPr>
        <w:t>Le(s) colocataire(s) résiliant le bail :</w:t>
      </w:r>
    </w:p>
    <w:p>
      <w:r>
        <w:rPr>
          <w:b w:val="0"/>
          <w:sz w:val="20"/>
        </w:rPr>
        <w:t>Nom(s) et prénom(s) : __________________________________________________________</w:t>
      </w:r>
    </w:p>
    <w:p>
      <w:r>
        <w:rPr>
          <w:b w:val="0"/>
          <w:sz w:val="20"/>
        </w:rPr>
        <w:t>Adresse actuelle dans la colocation : _____________________________________________</w:t>
      </w:r>
    </w:p>
    <w:p>
      <w:r>
        <w:rPr>
          <w:b w:val="0"/>
          <w:sz w:val="20"/>
        </w:rPr>
        <w:t>Téléphone : _________________________   Email : _________________________________</w:t>
      </w:r>
    </w:p>
    <w:p/>
    <w:p>
      <w:r>
        <w:rPr>
          <w:b/>
          <w:sz w:val="20"/>
        </w:rPr>
        <w:t>Le(s) colocataire(s) restant(s) ou co-titulaire(s) du bail :</w:t>
      </w:r>
    </w:p>
    <w:p>
      <w:r>
        <w:rPr>
          <w:b w:val="0"/>
          <w:sz w:val="20"/>
        </w:rPr>
        <w:t>Nom(s) et prénom(s) : __________________________________________________________</w:t>
      </w:r>
    </w:p>
    <w:p>
      <w:r>
        <w:rPr>
          <w:b w:val="0"/>
          <w:sz w:val="20"/>
        </w:rPr>
        <w:t>Adresse actuelle dans la colocation : _____________________________________________</w:t>
      </w:r>
    </w:p>
    <w:p>
      <w:r>
        <w:rPr>
          <w:b w:val="0"/>
          <w:sz w:val="20"/>
        </w:rPr>
        <w:t>Téléphone : _________________________   Email : _________________________________</w:t>
      </w:r>
    </w:p>
    <w:p/>
    <w:p>
      <w:r>
        <w:rPr>
          <w:b/>
          <w:sz w:val="20"/>
        </w:rPr>
        <w:t>Le bailleur :</w:t>
      </w:r>
    </w:p>
    <w:p>
      <w:r>
        <w:rPr>
          <w:b w:val="0"/>
          <w:sz w:val="20"/>
        </w:rPr>
        <w:t>Nom ou raison sociale : 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_______________________________________________________________________</w:t>
      </w:r>
    </w:p>
    <w:p>
      <w:r>
        <w:rPr>
          <w:b w:val="0"/>
          <w:sz w:val="20"/>
        </w:rPr>
        <w:t>Téléphone : _________________________   Email : _________________________________</w:t>
      </w:r>
    </w:p>
    <w:p/>
    <w:p/>
    <w:p>
      <w:r>
        <w:rPr>
          <w:b/>
          <w:sz w:val="20"/>
        </w:rPr>
        <w:t>Exposé des faits :</w:t>
      </w:r>
    </w:p>
    <w:p>
      <w:r>
        <w:rPr>
          <w:b w:val="0"/>
          <w:sz w:val="20"/>
        </w:rPr>
        <w:t>Les parties ont conclu un bail de colocation solidaire pour le logement situé au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Conformément aux termes du bail et aux dispositions légales en vigueur, le(s) colocataire(s) dont le(s) nom(s) figure(nt) ci-dessus souhaite(nt) résilier sa/leur part dans le bail de colocation.</w:t>
      </w:r>
    </w:p>
    <w:p/>
    <w:p/>
    <w:p>
      <w:r>
        <w:rPr>
          <w:b/>
          <w:sz w:val="20"/>
        </w:rPr>
        <w:t>Article 1 – Objet de la résiliation</w:t>
      </w:r>
    </w:p>
    <w:p>
      <w:r>
        <w:rPr>
          <w:b w:val="0"/>
          <w:sz w:val="20"/>
        </w:rPr>
        <w:t>Le(s) colocataire(s) ci-dessus désigné(s) notifie(nt) par la présente la résiliation de sa/leur participation au bail de colocation solidaire. Cette résiliation prend effet conformément aux dispositions contractuelles et légales applicables au bail en question.</w:t>
      </w:r>
    </w:p>
    <w:p/>
    <w:p>
      <w:r>
        <w:rPr>
          <w:b/>
          <w:sz w:val="20"/>
        </w:rPr>
        <w:t>Article 2 – Préavis</w:t>
      </w:r>
    </w:p>
    <w:p>
      <w:r>
        <w:rPr>
          <w:b w:val="0"/>
          <w:sz w:val="20"/>
        </w:rPr>
        <w:t>Le préavis de résiliation est respecté conformément aux dispositions légales en vigueur, soit un délai de trois mois (ou un mois si conditions spécifiques remplies), à compter de la réception de la présente notification.</w:t>
      </w:r>
    </w:p>
    <w:p/>
    <w:p>
      <w:r>
        <w:rPr>
          <w:b/>
          <w:sz w:val="20"/>
        </w:rPr>
        <w:t>Article 3 – Obligations du colocataire sortant</w:t>
      </w:r>
    </w:p>
    <w:p>
      <w:r>
        <w:rPr>
          <w:b w:val="0"/>
          <w:sz w:val="20"/>
        </w:rPr>
        <w:t>Le(s) colocataire(s) résiliant le bail s'engage(nt) à :</w:t>
      </w:r>
    </w:p>
    <w:p>
      <w:r>
        <w:rPr>
          <w:b w:val="0"/>
          <w:sz w:val="20"/>
        </w:rPr>
        <w:t>- Libérer le logement à la date convenue,</w:t>
      </w:r>
    </w:p>
    <w:p>
      <w:r>
        <w:rPr>
          <w:b w:val="0"/>
          <w:sz w:val="20"/>
        </w:rPr>
        <w:t>- Restituer les clés au bailleur ou à son représentant,</w:t>
      </w:r>
    </w:p>
    <w:p>
      <w:r>
        <w:rPr>
          <w:b w:val="0"/>
          <w:sz w:val="20"/>
        </w:rPr>
        <w:t>- Régler les loyers et charges dus jusqu’à la fin effective de son préavis,</w:t>
      </w:r>
    </w:p>
    <w:p>
      <w:r>
        <w:rPr>
          <w:b w:val="0"/>
          <w:sz w:val="20"/>
        </w:rPr>
        <w:t>- Participer à l’état des lieux de sortie.</w:t>
      </w:r>
    </w:p>
    <w:p/>
    <w:p>
      <w:r>
        <w:rPr>
          <w:b/>
          <w:sz w:val="20"/>
        </w:rPr>
        <w:t>Article 4 – Solidarité entre colocataires</w:t>
      </w:r>
    </w:p>
    <w:p>
      <w:r>
        <w:rPr>
          <w:b w:val="0"/>
          <w:sz w:val="20"/>
        </w:rPr>
        <w:t>Conformément à la solidarité prévue par le bail de colocation, le(s) colocataire(s) restant(s) assume(nt) la totalité des obligations locatives à compter de la date de départ du/des colocataire(s) résiliant(s).</w:t>
      </w:r>
    </w:p>
    <w:p/>
    <w:p>
      <w:r>
        <w:rPr>
          <w:b/>
          <w:sz w:val="20"/>
        </w:rPr>
        <w:t>Article 5 – Remplacement éventuel</w:t>
      </w:r>
    </w:p>
    <w:p>
      <w:r>
        <w:rPr>
          <w:b w:val="0"/>
          <w:sz w:val="20"/>
        </w:rPr>
        <w:t>Le bailleur et les colocataires restants pourront, s’ils le souhaitent, procéder à un nouveau contrat de colocation avec un nouveau colocataire, sous réserve de l’accord du bailleur.</w:t>
      </w:r>
    </w:p>
    <w:p/>
    <w:p>
      <w:r>
        <w:rPr>
          <w:b/>
          <w:sz w:val="20"/>
        </w:rPr>
        <w:t>Article 6 – État des lieux et restitution du dépôt de garantie</w:t>
      </w:r>
    </w:p>
    <w:p>
      <w:r>
        <w:rPr>
          <w:b w:val="0"/>
          <w:sz w:val="20"/>
        </w:rPr>
        <w:t>Un état des lieux contradictoire sera réalisé à la sortie du colocataire résiliant. Le dépôt de garantie sera restitué conformément à la loi, déduction faite des éventuelles retenues justifiées.</w:t>
      </w:r>
    </w:p>
    <w:p/>
    <w:p/>
    <w:p>
      <w:r>
        <w:rPr>
          <w:b/>
          <w:sz w:val="20"/>
        </w:rPr>
        <w:t>Fait à : ________________________________________________________________</w:t>
      </w:r>
    </w:p>
    <w:p/>
    <w:p>
      <w:r>
        <w:rPr>
          <w:b/>
          <w:sz w:val="20"/>
        </w:rPr>
        <w:t>Le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Colocataire(s) résiliant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Bailleur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https://modeles-resiliation.com/resiliation-bail-colocation-solidaire/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resiliation-bail-colocation-solidaire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