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DU CONTRAT DE SOUS-TRAITANCE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donneur d’ordre :</w:t>
      </w:r>
    </w:p>
    <w:p>
      <w:r>
        <w:rPr>
          <w:b w:val="0"/>
          <w:sz w:val="20"/>
        </w:rPr>
        <w:t>Nom / Raison sociale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</w:t>
      </w:r>
    </w:p>
    <w:p/>
    <w:p>
      <w:r>
        <w:rPr>
          <w:b w:val="0"/>
          <w:sz w:val="20"/>
        </w:rPr>
        <w:t>Et le sous-traitant :</w:t>
      </w:r>
    </w:p>
    <w:p>
      <w:r>
        <w:rPr>
          <w:b w:val="0"/>
          <w:sz w:val="20"/>
        </w:rPr>
        <w:t>Nom / Raison sociale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</w:t>
      </w:r>
    </w:p>
    <w:p/>
    <w:p/>
    <w:p>
      <w:r>
        <w:rPr>
          <w:b/>
          <w:sz w:val="20"/>
        </w:rPr>
        <w:t>EXPOSÉ</w:t>
      </w:r>
    </w:p>
    <w:p>
      <w:r>
        <w:rPr>
          <w:b w:val="0"/>
          <w:sz w:val="20"/>
        </w:rPr>
        <w:t>Le donneur d’ordre et le sous-traitant ont conclu un contrat de sous-traitance en date du ______________, portant sur ______________________________________________________.</w:t>
      </w:r>
    </w:p>
    <w:p/>
    <w:p>
      <w:r>
        <w:rPr>
          <w:b w:val="0"/>
          <w:sz w:val="20"/>
        </w:rPr>
        <w:t>Les parties souhaitent aujourd’hui mettre fin audit contrat conformément aux dispositions prévues dans ce dernier et en respect des conditions légales en vigueur.</w:t>
      </w:r>
    </w:p>
    <w:p/>
    <w:p/>
    <w:p>
      <w:r>
        <w:rPr>
          <w:b/>
          <w:sz w:val="20"/>
        </w:rPr>
        <w:t>Article 1 – Objet de la résiliation</w:t>
      </w:r>
    </w:p>
    <w:p>
      <w:r>
        <w:rPr>
          <w:b w:val="0"/>
          <w:sz w:val="20"/>
        </w:rPr>
        <w:t>Le présent document a pour objet la résiliation du contrat de sous-traitance susmentionné, à compter de la réception de la présente notification.</w:t>
      </w:r>
    </w:p>
    <w:p/>
    <w:p>
      <w:r>
        <w:rPr>
          <w:b/>
          <w:sz w:val="20"/>
        </w:rPr>
        <w:t>Article 2 – Modalités de la résiliation</w:t>
      </w:r>
    </w:p>
    <w:p>
      <w:r>
        <w:rPr>
          <w:b w:val="0"/>
          <w:sz w:val="20"/>
        </w:rPr>
        <w:t>La résiliation prend effet sans préjudice des obligations en cours d’exécution à la date de la résiliation. Les parties s’engagent à respecter un délai de préavis prévu au contrat ou, à défaut, un délai raisonnable afin d’assurer la bonne fin des prestations en cours.</w:t>
      </w:r>
    </w:p>
    <w:p/>
    <w:p>
      <w:r>
        <w:rPr>
          <w:b/>
          <w:sz w:val="20"/>
        </w:rPr>
        <w:t>Article 3 – Conséquences financières</w:t>
      </w:r>
    </w:p>
    <w:p>
      <w:r>
        <w:rPr>
          <w:b w:val="0"/>
          <w:sz w:val="20"/>
        </w:rPr>
        <w:t>Le donneur d’ordre s’engage à régler au sous-traitant les prestations réalisées et facturées jusqu’à la date effective de résiliation, conformément aux termes du contrat.</w:t>
      </w:r>
    </w:p>
    <w:p/>
    <w:p>
      <w:r>
        <w:rPr>
          <w:b/>
          <w:sz w:val="20"/>
        </w:rPr>
        <w:t>Article 4 – Retour des documents et matériels</w:t>
      </w:r>
    </w:p>
    <w:p>
      <w:r>
        <w:rPr>
          <w:b w:val="0"/>
          <w:sz w:val="20"/>
        </w:rPr>
        <w:t>Le sous-traitant s’engage à restituer au donneur d’ordre tous les documents, matériels, informations et supports appartenant à ce dernier, en sa possession, dans un délai raisonnable après la résiliation.</w:t>
      </w:r>
    </w:p>
    <w:p/>
    <w:p>
      <w:r>
        <w:rPr>
          <w:b/>
          <w:sz w:val="20"/>
        </w:rPr>
        <w:t>Article 5 – Confidentialité</w:t>
      </w:r>
    </w:p>
    <w:p>
      <w:r>
        <w:rPr>
          <w:b w:val="0"/>
          <w:sz w:val="20"/>
        </w:rPr>
        <w:t>Les obligations de confidentialité prévues dans le contrat restent en vigueur après la résiliation, pendant la durée prévue au contrat ou, à défaut, pendant une durée de cinq (5) ans.</w:t>
      </w:r>
    </w:p>
    <w:p/>
    <w:p>
      <w:r>
        <w:rPr>
          <w:b/>
          <w:sz w:val="20"/>
        </w:rPr>
        <w:t>Article 6 – Litiges</w:t>
      </w:r>
    </w:p>
    <w:p>
      <w:r>
        <w:rPr>
          <w:b w:val="0"/>
          <w:sz w:val="20"/>
        </w:rPr>
        <w:t>Tout litige relatif à la résiliation du présent contrat sera soumis, à défaut d’accord amiable, à la compétence exclusive des tribunaux compétents du lieu du siège social du donneur d’ordre.</w:t>
      </w:r>
    </w:p>
    <w:p/>
    <w:p/>
    <w:p>
      <w:r>
        <w:rPr>
          <w:b w:val="0"/>
          <w:sz w:val="20"/>
        </w:rPr>
        <w:t>Fait en deux exemplaires originaux, à ________________________________</w:t>
      </w:r>
    </w:p>
    <w:p>
      <w:r>
        <w:rPr>
          <w:b w:val="0"/>
          <w:sz w:val="20"/>
        </w:rPr>
        <w:t>Le donneur d’ordre et le sous-traitant reconnaissent avoir pris connaissance et accepté les termes de la présente résiliation.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DONNEUR D’ORDRE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SOUS-TRAITANT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https://modeles-resiliation.com/resiliation-contrat-de-sous-traitance/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contrat-de-sous-traitanc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