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RÉSILIATION DU CONTRAT DE MAÎTRISE D'ŒUVRE</w:t>
      </w:r>
    </w:p>
    <w:p/>
    <w:p/>
    <w:p>
      <w:r>
        <w:rPr>
          <w:b/>
          <w:sz w:val="22"/>
        </w:rPr>
        <w:t>Entre les soussignés :</w:t>
      </w:r>
    </w:p>
    <w:p>
      <w:r>
        <w:rPr>
          <w:b w:val="0"/>
          <w:sz w:val="22"/>
        </w:rPr>
        <w:t>Le Maître d'Ouvrage :</w:t>
      </w:r>
    </w:p>
    <w:p>
      <w:r>
        <w:rPr>
          <w:b w:val="0"/>
          <w:sz w:val="22"/>
        </w:rPr>
        <w:t>Nom / Raison sociale : ________________________________________________</w:t>
      </w:r>
    </w:p>
    <w:p>
      <w:r>
        <w:rPr>
          <w:b w:val="0"/>
          <w:sz w:val="22"/>
        </w:rPr>
        <w:t>Adresse : _____________________________________________________________</w:t>
      </w:r>
    </w:p>
    <w:p/>
    <w:p>
      <w:r>
        <w:rPr>
          <w:b w:val="0"/>
          <w:sz w:val="22"/>
        </w:rPr>
        <w:t>Le Maître d'Œuvre :</w:t>
      </w:r>
    </w:p>
    <w:p>
      <w:r>
        <w:rPr>
          <w:b w:val="0"/>
          <w:sz w:val="22"/>
        </w:rPr>
        <w:t>Nom / Raison sociale : ________________________________________________</w:t>
      </w:r>
    </w:p>
    <w:p>
      <w:r>
        <w:rPr>
          <w:b w:val="0"/>
          <w:sz w:val="22"/>
        </w:rPr>
        <w:t>Adresse : _____________________________________________________________</w:t>
      </w:r>
    </w:p>
    <w:p/>
    <w:p/>
    <w:p>
      <w:r>
        <w:rPr>
          <w:b w:val="0"/>
          <w:sz w:val="22"/>
        </w:rPr>
        <w:t>Il a été conclu entre les parties un contrat de maîtrise d’œuvre portant sur :</w:t>
      </w:r>
    </w:p>
    <w:p>
      <w:r>
        <w:rPr>
          <w:b w:val="0"/>
          <w:sz w:val="22"/>
        </w:rPr>
        <w:t>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</w:t>
      </w:r>
    </w:p>
    <w:p/>
    <w:p>
      <w:r>
        <w:rPr>
          <w:b/>
          <w:sz w:val="22"/>
        </w:rPr>
        <w:t>Vu le contrat susmentionné, il est convenu ce qui suit :</w:t>
      </w:r>
    </w:p>
    <w:p/>
    <w:p>
      <w:r>
        <w:rPr>
          <w:b/>
          <w:sz w:val="22"/>
        </w:rPr>
        <w:t>Article 1 – Objet de la résiliation</w:t>
      </w:r>
    </w:p>
    <w:p>
      <w:r>
        <w:rPr>
          <w:b w:val="0"/>
          <w:sz w:val="22"/>
        </w:rPr>
        <w:t>Le présent document a pour objet de formaliser la résiliation amiable du contrat de maîtrise d’œuvre conclu entre les parties.</w:t>
      </w:r>
    </w:p>
    <w:p/>
    <w:p>
      <w:r>
        <w:rPr>
          <w:b/>
          <w:sz w:val="22"/>
        </w:rPr>
        <w:t>Article 2 – Motif de la résiliation</w:t>
      </w:r>
    </w:p>
    <w:p>
      <w:r>
        <w:rPr>
          <w:b w:val="0"/>
          <w:sz w:val="22"/>
        </w:rPr>
        <w:t>La résiliation intervient d'un commun accord pour les motifs suivants :</w:t>
      </w:r>
    </w:p>
    <w:p>
      <w:r>
        <w:rPr>
          <w:b w:val="0"/>
          <w:sz w:val="22"/>
        </w:rPr>
        <w:t>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</w:t>
      </w:r>
    </w:p>
    <w:p/>
    <w:p>
      <w:r>
        <w:rPr>
          <w:b/>
          <w:sz w:val="22"/>
        </w:rPr>
        <w:t>Article 3 – Date de prise d’effet</w:t>
      </w:r>
    </w:p>
    <w:p>
      <w:r>
        <w:rPr>
          <w:b w:val="0"/>
          <w:sz w:val="22"/>
        </w:rPr>
        <w:t>La résiliation prendra effet à compter du : ______________________________</w:t>
      </w:r>
    </w:p>
    <w:p/>
    <w:p>
      <w:r>
        <w:rPr>
          <w:b/>
          <w:sz w:val="22"/>
        </w:rPr>
        <w:t>Article 4 – Conséquences financières</w:t>
      </w:r>
    </w:p>
    <w:p>
      <w:r>
        <w:rPr>
          <w:b w:val="0"/>
          <w:sz w:val="22"/>
        </w:rPr>
        <w:t>Les parties conviennent des modalités financières suivantes, en règlement complet et définitif de tout litige :</w:t>
      </w:r>
    </w:p>
    <w:p>
      <w:r>
        <w:rPr>
          <w:b w:val="0"/>
          <w:sz w:val="22"/>
        </w:rPr>
        <w:t>Montant réglé : _______________________ €</w:t>
      </w:r>
    </w:p>
    <w:p>
      <w:r>
        <w:rPr>
          <w:b w:val="0"/>
          <w:sz w:val="22"/>
        </w:rPr>
        <w:t>Modalités de paiement : _______________________________________________</w:t>
      </w:r>
    </w:p>
    <w:p/>
    <w:p>
      <w:r>
        <w:rPr>
          <w:b/>
          <w:sz w:val="22"/>
        </w:rPr>
        <w:t>Article 5 – Restitution des documents et matériels</w:t>
      </w:r>
    </w:p>
    <w:p>
      <w:r>
        <w:rPr>
          <w:b w:val="0"/>
          <w:sz w:val="22"/>
        </w:rPr>
        <w:t>Le Maître d’Œuvre s’engage à restituer au Maître d’Ouvrage tous les documents, plans, études et matériels relatifs à la mission dans les délais convenus.</w:t>
      </w:r>
    </w:p>
    <w:p/>
    <w:p>
      <w:r>
        <w:rPr>
          <w:b/>
          <w:sz w:val="22"/>
        </w:rPr>
        <w:t>Article 6 – Confidentialité</w:t>
      </w:r>
    </w:p>
    <w:p>
      <w:r>
        <w:rPr>
          <w:b w:val="0"/>
          <w:sz w:val="22"/>
        </w:rPr>
        <w:t>Les parties s’engagent à respecter la confidentialité des informations échangées dans le cadre du contrat de maîtrise d’œuvre, même après résiliation.</w:t>
      </w:r>
    </w:p>
    <w:p/>
    <w:p>
      <w:r>
        <w:rPr>
          <w:b/>
          <w:sz w:val="22"/>
        </w:rPr>
        <w:t>Article 7 – Clause de non-contestation</w:t>
      </w:r>
    </w:p>
    <w:p>
      <w:r>
        <w:rPr>
          <w:b w:val="0"/>
          <w:sz w:val="22"/>
        </w:rPr>
        <w:t>Par la signature du présent accord, les parties renoncent à toute contestation ultérieure relative au contrat résilié.</w:t>
      </w:r>
    </w:p>
    <w:p/>
    <w:p/>
    <w:p>
      <w:r>
        <w:rPr>
          <w:b w:val="0"/>
          <w:sz w:val="22"/>
        </w:rPr>
        <w:t>Fait à : _______________________________________________________________</w:t>
      </w:r>
    </w:p>
    <w:p>
      <w:r>
        <w:rPr>
          <w:b w:val="0"/>
          <w:sz w:val="22"/>
        </w:rPr>
        <w:t>Le : 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MAÎTRE D’OUVRAGE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MAÎTRE D’ŒUVRE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/ Qualité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/ Qualité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https://modeles-resiliation.com/resiliation-contrat-maitrise-d-oeuvre/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https://modeles-resiliation.com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modeles-resiliation.com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s-resiliation.com/resiliation-contrat-maitrise-d-oeuvre/" TargetMode="External"/><Relationship Id="rId10" Type="http://schemas.openxmlformats.org/officeDocument/2006/relationships/hyperlink" Target="https://modeles-resili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