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RÉSILIATION DU CONTRAT PAR TACITE RECONDUCTION</w:t>
      </w:r>
    </w:p>
    <w:p/>
    <w:p/>
    <w:p>
      <w:r>
        <w:rPr>
          <w:b/>
          <w:sz w:val="22"/>
        </w:rPr>
        <w:t>Entre les soussignés :</w:t>
      </w:r>
    </w:p>
    <w:p/>
    <w:p>
      <w:r>
        <w:rPr>
          <w:b/>
          <w:sz w:val="22"/>
        </w:rPr>
        <w:t>L’Employeur :</w:t>
      </w:r>
    </w:p>
    <w:p>
      <w:r>
        <w:rPr>
          <w:b w:val="0"/>
          <w:sz w:val="22"/>
        </w:rPr>
        <w:t>Nom / Raison sociale : ________________________________________________</w:t>
      </w:r>
    </w:p>
    <w:p>
      <w:r>
        <w:rPr>
          <w:b w:val="0"/>
          <w:sz w:val="22"/>
        </w:rPr>
        <w:t>Adresse : ____________________________________________________________</w:t>
      </w:r>
    </w:p>
    <w:p>
      <w:r>
        <w:rPr>
          <w:b w:val="0"/>
          <w:sz w:val="22"/>
        </w:rPr>
        <w:t>Représenté(e) par : _________________________________________________</w:t>
      </w:r>
    </w:p>
    <w:p/>
    <w:p>
      <w:r>
        <w:rPr>
          <w:b/>
          <w:sz w:val="22"/>
        </w:rPr>
        <w:t>Le Salarié :</w:t>
      </w:r>
    </w:p>
    <w:p>
      <w:r>
        <w:rPr>
          <w:b w:val="0"/>
          <w:sz w:val="22"/>
        </w:rPr>
        <w:t>Nom : _______________________________________________________________</w:t>
      </w:r>
    </w:p>
    <w:p>
      <w:r>
        <w:rPr>
          <w:b w:val="0"/>
          <w:sz w:val="22"/>
        </w:rPr>
        <w:t>Adresse : ____________________________________________________________</w:t>
      </w:r>
    </w:p>
    <w:p/>
    <w:p/>
    <w:p>
      <w:r>
        <w:rPr>
          <w:b/>
          <w:sz w:val="22"/>
        </w:rPr>
        <w:t>Il est convenu ce qui suit :</w:t>
      </w:r>
    </w:p>
    <w:p/>
    <w:p>
      <w:r>
        <w:rPr>
          <w:b/>
          <w:sz w:val="22"/>
        </w:rPr>
        <w:t>Article 1 – Objet</w:t>
      </w:r>
    </w:p>
    <w:p>
      <w:r>
        <w:rPr>
          <w:b w:val="0"/>
          <w:sz w:val="22"/>
        </w:rPr>
        <w:t>Le présent document a pour objet la résiliation du contrat de travail à durée indéterminée conclu entre les parties, qui se renouvelait tacitement.</w:t>
      </w:r>
    </w:p>
    <w:p/>
    <w:p>
      <w:r>
        <w:rPr>
          <w:b/>
          <w:sz w:val="22"/>
        </w:rPr>
        <w:t>Article 2 – Résiliation par tacite reconduction</w:t>
      </w:r>
    </w:p>
    <w:p>
      <w:r>
        <w:rPr>
          <w:b w:val="0"/>
          <w:sz w:val="22"/>
        </w:rPr>
        <w:t>Conformément aux dispositions légales et conventionnelles applicables, le contrat de travail se renouvelait automatiquement à son échéance. Par la présente, l’une des parties manifeste sa volonté de mettre fin à cette tacite reconduction.</w:t>
      </w:r>
    </w:p>
    <w:p/>
    <w:p>
      <w:r>
        <w:rPr>
          <w:b/>
          <w:sz w:val="22"/>
        </w:rPr>
        <w:t>Article 3 – Modalités de résiliation</w:t>
      </w:r>
    </w:p>
    <w:p>
      <w:r>
        <w:rPr>
          <w:b w:val="0"/>
          <w:sz w:val="22"/>
        </w:rPr>
        <w:t>La résiliation prendra effet conformément au délai de préavis prévu par le Code du travail, la convention collective ou le contrat, sans qu’il soit nécessaire d’en préciser la date dans ce document.</w:t>
      </w:r>
    </w:p>
    <w:p/>
    <w:p>
      <w:r>
        <w:rPr>
          <w:b/>
          <w:sz w:val="22"/>
        </w:rPr>
        <w:t>Article 4 – Conséquences de la résiliation</w:t>
      </w:r>
    </w:p>
    <w:p>
      <w:r>
        <w:rPr>
          <w:b w:val="0"/>
          <w:sz w:val="22"/>
        </w:rPr>
        <w:t>À l’issue du préavis, le contrat de travail sera considéré comme définitivement résilié. Le salarié percevra toutes les indemnités et droits auxquels il peut prétendre conformément à la législation en vigueur.</w:t>
      </w:r>
    </w:p>
    <w:p/>
    <w:p>
      <w:r>
        <w:rPr>
          <w:b/>
          <w:sz w:val="22"/>
        </w:rPr>
        <w:t>Article 5 – Justificatifs et formalités</w:t>
      </w:r>
    </w:p>
    <w:p>
      <w:r>
        <w:rPr>
          <w:b w:val="0"/>
          <w:sz w:val="22"/>
        </w:rPr>
        <w:t>Le salarié s’engage à restituer tout matériel ou document appartenant à l’employeur à la fin du contrat. L’employeur remettra au salarié tous les documents obligatoires (certificat de travail, solde de tout compte, attestation Pôle emploi).</w:t>
      </w:r>
    </w:p>
    <w:p/>
    <w:p>
      <w:r>
        <w:rPr>
          <w:b/>
          <w:sz w:val="22"/>
        </w:rPr>
        <w:t>Article 6 – Litiges</w:t>
      </w:r>
    </w:p>
    <w:p>
      <w:r>
        <w:rPr>
          <w:b w:val="0"/>
          <w:sz w:val="22"/>
        </w:rPr>
        <w:t>En cas de différend relatif à la présente résiliation, les parties s’efforceront de trouver une solution amiable avant toute action judiciaire.</w:t>
      </w:r>
    </w:p>
    <w:p/>
    <w:p/>
    <w:p>
      <w:r>
        <w:rPr>
          <w:b/>
          <w:sz w:val="22"/>
        </w:rPr>
        <w:t>Lieu : ________________________________________________________________</w:t>
      </w:r>
    </w:p>
    <w:p>
      <w:r>
        <w:rPr>
          <w:b/>
          <w:sz w:val="22"/>
        </w:rPr>
        <w:t>Signature de l’Employeur :</w:t>
      </w:r>
    </w:p>
    <w:p>
      <w:r>
        <w:rPr>
          <w:b w:val="0"/>
          <w:sz w:val="22"/>
        </w:rPr>
        <w:br/>
        <w:br/>
        <w:t>_________________________________________</w:t>
      </w:r>
    </w:p>
    <w:p/>
    <w:p/>
    <w:p>
      <w:r>
        <w:rPr>
          <w:b/>
          <w:sz w:val="22"/>
        </w:rPr>
        <w:t>Signature du Salarié :</w:t>
      </w:r>
    </w:p>
    <w:p>
      <w:r>
        <w:rPr>
          <w:b w:val="0"/>
          <w:sz w:val="22"/>
        </w:rPr>
        <w:br/>
        <w:br/>
        <w:t>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Employeur</w:t>
            </w:r>
          </w:p>
        </w:tc>
        <w:tc>
          <w:tcPr>
            <w:tcW w:type="dxa" w:w="4986"/>
            <w:tcBorders>
              <w:top w:val="nil"/>
              <w:left w:val="nil"/>
              <w:bottom w:val="nil"/>
              <w:right w:val="nil"/>
              <w:insideH w:val="nil"/>
              <w:insideV w:val="nil"/>
            </w:tcBorders>
          </w:tcPr>
          <w:p>
            <w:pPr>
              <w:jc w:val="center"/>
            </w:pPr>
            <w:r>
              <w:t>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https://modeles-resiliation.com/resiliation-contrat-tacite-reconduction/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https://modeles-resiliation.com</w:t>
        </w:r>
      </w:hyperlink>
    </w:p>
    <w:p>
      <w:pPr>
        <w:jc w:val="center"/>
      </w:pPr>
      <w:r>
        <w:rPr>
          <w:color w:val="808080"/>
          <w:sz w:val="20"/>
        </w:rPr>
        <w:t>Ce modèle est destiné exclusivement à un usage personnel et non commercial.</w:t>
        <w:br/>
        <w:t>Toute diffusion ou publication doit obligatoirement mentionner la source. © modeles-resiliation.com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resiliation.com/resiliation-contrat-tacite-reconduction/" TargetMode="External"/><Relationship Id="rId10" Type="http://schemas.openxmlformats.org/officeDocument/2006/relationships/hyperlink" Target="https://modeles-resili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