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RÉSILIATION DU MANDAT DE VENTE EXCLUSIF AVANT 3 MOIS</w:t>
      </w:r>
    </w:p>
    <w:p/>
    <w:p/>
    <w:p>
      <w:r>
        <w:rPr>
          <w:b/>
          <w:sz w:val="22"/>
        </w:rPr>
        <w:t>Entre les soussignés :</w:t>
      </w:r>
    </w:p>
    <w:p>
      <w:r>
        <w:rPr>
          <w:b/>
          <w:sz w:val="20"/>
        </w:rPr>
        <w:t>Nom du Mandant (Vendeur) :</w:t>
      </w:r>
    </w:p>
    <w:p>
      <w:r>
        <w:rPr>
          <w:b w:val="0"/>
          <w:sz w:val="20"/>
        </w:rPr>
        <w:t>Nom : ________________________________________________________________</w:t>
      </w:r>
    </w:p>
    <w:p>
      <w:r>
        <w:rPr>
          <w:b w:val="0"/>
          <w:sz w:val="20"/>
        </w:rPr>
        <w:t>Adresse : ____________________________________________________________</w:t>
      </w:r>
    </w:p>
    <w:p>
      <w:r>
        <w:rPr>
          <w:b w:val="0"/>
          <w:sz w:val="20"/>
        </w:rPr>
        <w:t>Téléphone : __________________________________________________________</w:t>
      </w:r>
    </w:p>
    <w:p/>
    <w:p>
      <w:r>
        <w:rPr>
          <w:b/>
          <w:sz w:val="20"/>
        </w:rPr>
        <w:t>Nom de l’Agent Immobilier :</w:t>
      </w:r>
    </w:p>
    <w:p>
      <w:r>
        <w:rPr>
          <w:b w:val="0"/>
          <w:sz w:val="20"/>
        </w:rPr>
        <w:t>Nom : ________________________________________________________________</w:t>
      </w:r>
    </w:p>
    <w:p>
      <w:r>
        <w:rPr>
          <w:b w:val="0"/>
          <w:sz w:val="20"/>
        </w:rPr>
        <w:t>Adresse professionnelle : _____________________________________________</w:t>
      </w:r>
    </w:p>
    <w:p>
      <w:r>
        <w:rPr>
          <w:b w:val="0"/>
          <w:sz w:val="20"/>
        </w:rPr>
        <w:t>Numéro SIRET / RCS : _________________________________________________</w:t>
      </w:r>
    </w:p>
    <w:p/>
    <w:p/>
    <w:p>
      <w:r>
        <w:rPr>
          <w:b/>
          <w:sz w:val="22"/>
        </w:rPr>
        <w:t>Préambule :</w:t>
      </w:r>
    </w:p>
    <w:p>
      <w:r>
        <w:rPr>
          <w:b w:val="0"/>
          <w:sz w:val="20"/>
        </w:rPr>
        <w:t>Le mandant a confié à l’agent immobilier un mandat de vente exclusif portant sur le bien immobilier décrit ci-dessous.</w:t>
      </w:r>
    </w:p>
    <w:p>
      <w:r>
        <w:rPr>
          <w:b w:val="0"/>
          <w:sz w:val="20"/>
        </w:rPr>
        <w:t>Le présent document formalise la résiliation anticipée de ce mandat avant l’échéance de 3 mois prévue initialement.</w:t>
      </w:r>
    </w:p>
    <w:p/>
    <w:p/>
    <w:p>
      <w:r>
        <w:rPr>
          <w:b/>
          <w:sz w:val="22"/>
        </w:rPr>
        <w:t>Description du bien immobilier :</w:t>
      </w:r>
    </w:p>
    <w:p>
      <w:r>
        <w:rPr>
          <w:b w:val="0"/>
          <w:sz w:val="20"/>
        </w:rPr>
        <w:t>Adresse complète : ____________________________________________________</w:t>
      </w:r>
    </w:p>
    <w:p>
      <w:r>
        <w:rPr>
          <w:b w:val="0"/>
          <w:sz w:val="20"/>
        </w:rPr>
        <w:t>Type de bien : _________________________________________________________</w:t>
      </w:r>
    </w:p>
    <w:p>
      <w:r>
        <w:rPr>
          <w:b w:val="0"/>
          <w:sz w:val="20"/>
        </w:rPr>
        <w:t>Référence mandat : _____________________________________________________</w:t>
      </w:r>
    </w:p>
    <w:p/>
    <w:p/>
    <w:p>
      <w:r>
        <w:rPr>
          <w:b/>
          <w:sz w:val="22"/>
        </w:rPr>
        <w:t>Article 1 – Résiliation anticipée du mandat</w:t>
      </w:r>
    </w:p>
    <w:p>
      <w:r>
        <w:rPr>
          <w:b w:val="0"/>
          <w:sz w:val="20"/>
        </w:rPr>
        <w:t>Le mandant notifie par la présente sa décision de résilier le mandat exclusif de vente signé avec l’agent immobilier, ceci avant l’échéance de trois mois à compter de la date de signature du mandat.</w:t>
      </w:r>
    </w:p>
    <w:p>
      <w:r>
        <w:rPr>
          <w:b w:val="0"/>
          <w:sz w:val="20"/>
        </w:rPr>
        <w:t>Conformément aux dispositions légales et contractuelles, cette résiliation prend effet immédiatement après réception de cette notification.</w:t>
      </w:r>
    </w:p>
    <w:p/>
    <w:p>
      <w:r>
        <w:rPr>
          <w:b/>
          <w:sz w:val="22"/>
        </w:rPr>
        <w:t>Article 2 – Conséquences de la résiliation</w:t>
      </w:r>
    </w:p>
    <w:p>
      <w:r>
        <w:rPr>
          <w:b w:val="0"/>
          <w:sz w:val="20"/>
        </w:rPr>
        <w:t>À compter de la résiliation, l’agent immobilier ne bénéficie plus d’aucun droit exclusif pour la vente du bien.</w:t>
      </w:r>
    </w:p>
    <w:p>
      <w:r>
        <w:rPr>
          <w:b w:val="0"/>
          <w:sz w:val="20"/>
        </w:rPr>
        <w:t>Le mandant est libre de confier la vente à un autre professionnel ou de vendre directement son bien.</w:t>
      </w:r>
    </w:p>
    <w:p>
      <w:r>
        <w:rPr>
          <w:b w:val="0"/>
          <w:sz w:val="20"/>
        </w:rPr>
        <w:t>Toute commission due à l’agent immobilier sera déterminée conformément aux stipulations du mandat, notamment en cas de vente intervenue par son intermédiaire avant résiliation.</w:t>
      </w:r>
    </w:p>
    <w:p/>
    <w:p>
      <w:r>
        <w:rPr>
          <w:b/>
          <w:sz w:val="22"/>
        </w:rPr>
        <w:t>Article 3 – Retour des documents</w:t>
      </w:r>
    </w:p>
    <w:p>
      <w:r>
        <w:rPr>
          <w:b w:val="0"/>
          <w:sz w:val="20"/>
        </w:rPr>
        <w:t>L’agent immobilier s’engage à restituer au mandant tous les documents relatifs à la vente du bien, notamment les dossiers clients, diagnostics et photographies, sous un délai maximal de 15 jours suivant la résiliation.</w:t>
      </w:r>
    </w:p>
    <w:p/>
    <w:p>
      <w:r>
        <w:rPr>
          <w:b/>
          <w:sz w:val="22"/>
        </w:rPr>
        <w:t>Article 4 – Litiges</w:t>
      </w:r>
    </w:p>
    <w:p>
      <w:r>
        <w:rPr>
          <w:b w:val="0"/>
          <w:sz w:val="20"/>
        </w:rPr>
        <w:t>Tout différend relatif à la présente résiliation sera soumis aux tribunaux compétents du lieu de situation du bien immobilier.</w:t>
      </w:r>
    </w:p>
    <w:p/>
    <w:p/>
    <w:p>
      <w:r>
        <w:rPr>
          <w:b w:val="0"/>
          <w:sz w:val="20"/>
        </w:rPr>
        <w:t>Lieu : _________________________________________________________________</w:t>
      </w:r>
    </w:p>
    <w:p>
      <w:r>
        <w:rPr>
          <w:b w:val="0"/>
          <w:sz w:val="20"/>
        </w:rPr>
        <w:t>Date : _________________________________________________________________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MANDANT (Vendeur)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AGENT IMMOBILIER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en lettres capitales : 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en lettres capitales : 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https://modeles-resiliation.com/resiliation-mandat-de-vente-exclusif-avant-3-mois/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https://modeles-resiliation.com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modeles-resiliation.com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es-resiliation.com/resiliation-mandat-de-vente-exclusif-avant-3-mois/" TargetMode="External"/><Relationship Id="rId10" Type="http://schemas.openxmlformats.org/officeDocument/2006/relationships/hyperlink" Target="https://modeles-resiliati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