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RÉSILIATION DU MANDAT DE VENTE</w:t>
      </w:r>
    </w:p>
    <w:p/>
    <w:p/>
    <w:p>
      <w:r>
        <w:rPr>
          <w:b/>
          <w:sz w:val="22"/>
        </w:rPr>
        <w:t>Entre les soussignés :</w:t>
      </w:r>
    </w:p>
    <w:p>
      <w:r>
        <w:rPr>
          <w:b w:val="0"/>
          <w:sz w:val="22"/>
        </w:rPr>
        <w:t>Le vendeur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</w:t>
      </w:r>
    </w:p>
    <w:p/>
    <w:p>
      <w:r>
        <w:rPr>
          <w:b w:val="0"/>
          <w:sz w:val="22"/>
        </w:rPr>
        <w:t>Et l’agence immobilière mandataire :</w:t>
      </w:r>
    </w:p>
    <w:p>
      <w:r>
        <w:rPr>
          <w:b w:val="0"/>
          <w:sz w:val="22"/>
        </w:rPr>
        <w:t>Nom ou raison sociale : 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Représentée par : ___________________________________________________</w:t>
      </w:r>
    </w:p>
    <w:p/>
    <w:p/>
    <w:p>
      <w:r>
        <w:rPr>
          <w:b/>
          <w:sz w:val="22"/>
        </w:rPr>
        <w:t>Il a été conclu entre les parties un mandat de vente portant sur le bien immobilier ci-dessous :</w:t>
      </w:r>
    </w:p>
    <w:p>
      <w:r>
        <w:rPr>
          <w:b w:val="0"/>
          <w:sz w:val="22"/>
        </w:rPr>
        <w:t>Description du bien :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Type de bien : _____________________________________________________</w:t>
      </w:r>
    </w:p>
    <w:p>
      <w:r>
        <w:rPr>
          <w:b w:val="0"/>
          <w:sz w:val="22"/>
        </w:rPr>
        <w:t>Référence du mandat : _______________________________________________</w:t>
      </w:r>
    </w:p>
    <w:p/>
    <w:p/>
    <w:p>
      <w:r>
        <w:rPr>
          <w:b/>
          <w:sz w:val="22"/>
        </w:rPr>
        <w:t>Par la présente, le vendeur notifie la résiliation du mandat de vente susmentionné, conclu avec l'agence immobilière.</w:t>
      </w:r>
    </w:p>
    <w:p/>
    <w:p>
      <w:r>
        <w:rPr>
          <w:b w:val="0"/>
          <w:sz w:val="22"/>
        </w:rPr>
        <w:t>Cette résiliation prend effet immédiatement et entraîne la cessation de tous les droits et obligations découlant du mandat.</w:t>
      </w:r>
    </w:p>
    <w:p/>
    <w:p/>
    <w:p>
      <w:r>
        <w:rPr>
          <w:b/>
          <w:sz w:val="22"/>
        </w:rPr>
        <w:t>Le vendeur déclare que l’agence immobilière ne pourra plus effectuer aucune démarche commerciale pour la vente du bien.</w:t>
      </w:r>
    </w:p>
    <w:p>
      <w:r>
        <w:rPr>
          <w:b w:val="0"/>
          <w:sz w:val="22"/>
        </w:rPr>
        <w:t>Le vendeur s’engage à informer toute tierce partie de cette résiliation.</w:t>
      </w:r>
    </w:p>
    <w:p/>
    <w:p/>
    <w:p>
      <w:r>
        <w:rPr>
          <w:b/>
          <w:sz w:val="22"/>
        </w:rPr>
        <w:t>Conformément aux dispositions des articles L. 271-1 et suivants du Code de la construction et de l’habitation ainsi que de l’article 1984 du Code civil, la résiliation du mandat peut intervenir à tout moment par le vendeur, sous réserve des conditions contractuelles éventuellement prévues.</w:t>
      </w:r>
    </w:p>
    <w:p/>
    <w:p/>
    <w:p>
      <w:r>
        <w:rPr>
          <w:b/>
          <w:sz w:val="22"/>
        </w:rPr>
        <w:t>Le vendeur demande la restitution de tous les documents, clés, et supports remis à l’agence dans le cadre du mandat.</w:t>
      </w:r>
    </w:p>
    <w:p/>
    <w:p/>
    <w:p>
      <w:r>
        <w:rPr>
          <w:b/>
          <w:sz w:val="22"/>
        </w:rPr>
        <w:t>La présente résiliation est rédigée en deux exemplaires originaux, dont un est remis au vendeur et un à l’agence.</w:t>
      </w:r>
    </w:p>
    <w:p/>
    <w:p/>
    <w:p>
      <w:r>
        <w:rPr>
          <w:b w:val="0"/>
          <w:sz w:val="22"/>
        </w:rPr>
        <w:t>Fait à : _____________________________________________________________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vendeur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représentant de l’agence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https://modeles-resiliation.com/resiliation-mandat-de-vente/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resiliation-mandat-de-vente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